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A7C2A" w14:textId="2B902240" w:rsidR="00245B85" w:rsidRPr="00503A26" w:rsidRDefault="00245B85" w:rsidP="00245B85">
      <w:pPr>
        <w:jc w:val="center"/>
        <w:rPr>
          <w:lang w:eastAsia="ru-RU"/>
        </w:rPr>
      </w:pPr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DF5520" w:rsidRDefault="00107850" w:rsidP="00DF5520">
      <w:pPr>
        <w:tabs>
          <w:tab w:val="left" w:pos="1601"/>
          <w:tab w:val="left" w:pos="6804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УТВЕРЖДАЮ:</w:t>
      </w:r>
    </w:p>
    <w:p w14:paraId="24F3D430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proofErr w:type="spellStart"/>
      <w:r w:rsidRPr="00DF5520">
        <w:rPr>
          <w:sz w:val="28"/>
          <w:szCs w:val="28"/>
        </w:rPr>
        <w:t>Зам.директора</w:t>
      </w:r>
      <w:proofErr w:type="spellEnd"/>
      <w:r w:rsidRPr="00DF5520">
        <w:rPr>
          <w:sz w:val="28"/>
          <w:szCs w:val="28"/>
        </w:rPr>
        <w:t xml:space="preserve"> по </w:t>
      </w:r>
      <w:proofErr w:type="spellStart"/>
      <w:r w:rsidRPr="00DF5520">
        <w:rPr>
          <w:sz w:val="28"/>
          <w:szCs w:val="28"/>
        </w:rPr>
        <w:t>У</w:t>
      </w:r>
      <w:r w:rsidR="00245B85" w:rsidRPr="00DF5520">
        <w:rPr>
          <w:sz w:val="28"/>
          <w:szCs w:val="28"/>
        </w:rPr>
        <w:t>М</w:t>
      </w:r>
      <w:r w:rsidRPr="00DF5520">
        <w:rPr>
          <w:sz w:val="28"/>
          <w:szCs w:val="28"/>
        </w:rPr>
        <w:t>иНР</w:t>
      </w:r>
      <w:proofErr w:type="spellEnd"/>
    </w:p>
    <w:p w14:paraId="392008FC" w14:textId="7C96F87D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_____________</w:t>
      </w:r>
      <w:r w:rsidR="00245B85" w:rsidRPr="00DF5520">
        <w:rPr>
          <w:sz w:val="28"/>
          <w:szCs w:val="28"/>
        </w:rPr>
        <w:t>Л.Ю. Полякова</w:t>
      </w:r>
    </w:p>
    <w:p w14:paraId="1D057355" w14:textId="77777777" w:rsidR="00107850" w:rsidRPr="00DF5520" w:rsidRDefault="00107850" w:rsidP="00DF5520">
      <w:pPr>
        <w:tabs>
          <w:tab w:val="left" w:pos="1601"/>
        </w:tabs>
        <w:ind w:firstLine="5670"/>
        <w:rPr>
          <w:sz w:val="28"/>
          <w:szCs w:val="28"/>
        </w:rPr>
      </w:pPr>
      <w:r w:rsidRPr="00DF5520">
        <w:rPr>
          <w:sz w:val="28"/>
          <w:szCs w:val="28"/>
        </w:rPr>
        <w:t>«___» _____________20__г.</w:t>
      </w:r>
    </w:p>
    <w:p w14:paraId="313FADAB" w14:textId="451201B6" w:rsidR="00DB6B0C" w:rsidRDefault="00DB6B0C" w:rsidP="001D4B6D"/>
    <w:p w14:paraId="5ED880ED" w14:textId="66D43FC6" w:rsidR="00DF5520" w:rsidRDefault="00DF5520" w:rsidP="001D4B6D"/>
    <w:p w14:paraId="779F8AC8" w14:textId="77777777" w:rsidR="00DF5520" w:rsidRDefault="00DF5520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64016543" w14:textId="77777777" w:rsidR="00661540" w:rsidRPr="00661540" w:rsidRDefault="000F6851" w:rsidP="000F6851">
      <w:pPr>
        <w:jc w:val="center"/>
        <w:rPr>
          <w:b/>
          <w:sz w:val="28"/>
          <w:szCs w:val="28"/>
        </w:rPr>
      </w:pPr>
      <w:r w:rsidRPr="00661540">
        <w:rPr>
          <w:b/>
          <w:sz w:val="28"/>
          <w:szCs w:val="28"/>
        </w:rPr>
        <w:t>ФОНД</w:t>
      </w:r>
      <w:r w:rsidR="00DF5520" w:rsidRPr="00661540">
        <w:rPr>
          <w:b/>
          <w:sz w:val="28"/>
          <w:szCs w:val="28"/>
        </w:rPr>
        <w:t xml:space="preserve"> </w:t>
      </w:r>
    </w:p>
    <w:p w14:paraId="212B798A" w14:textId="5E364BA8" w:rsidR="000F6851" w:rsidRPr="00661540" w:rsidRDefault="000F6851" w:rsidP="000F6851">
      <w:pPr>
        <w:jc w:val="center"/>
        <w:rPr>
          <w:b/>
          <w:sz w:val="28"/>
          <w:szCs w:val="28"/>
        </w:rPr>
      </w:pPr>
      <w:r w:rsidRPr="00661540">
        <w:rPr>
          <w:b/>
          <w:sz w:val="28"/>
          <w:szCs w:val="28"/>
        </w:rPr>
        <w:t>ОЦЕНОЧНЫХ СРЕДСТВ</w:t>
      </w:r>
    </w:p>
    <w:p w14:paraId="1BE25689" w14:textId="20294728" w:rsidR="000F6851" w:rsidRPr="00DF5520" w:rsidRDefault="000F6851" w:rsidP="000F6851">
      <w:pPr>
        <w:jc w:val="center"/>
        <w:rPr>
          <w:b/>
          <w:sz w:val="28"/>
          <w:szCs w:val="28"/>
        </w:rPr>
      </w:pPr>
      <w:r w:rsidRPr="00DF5520">
        <w:rPr>
          <w:b/>
          <w:sz w:val="28"/>
          <w:szCs w:val="28"/>
        </w:rPr>
        <w:t>ПО УЧЕБНОЙ ДИСЦИПЛИН</w:t>
      </w:r>
      <w:r w:rsidR="00FA1800" w:rsidRPr="00DF5520">
        <w:rPr>
          <w:b/>
          <w:sz w:val="28"/>
          <w:szCs w:val="28"/>
        </w:rPr>
        <w:t>Е</w:t>
      </w:r>
    </w:p>
    <w:p w14:paraId="551E9079" w14:textId="22C26E40" w:rsidR="000F6851" w:rsidRPr="00DF5520" w:rsidRDefault="00453CF3" w:rsidP="000F6851">
      <w:pPr>
        <w:pStyle w:val="4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СГ.01 </w:t>
      </w:r>
      <w:r w:rsidR="003107DB" w:rsidRPr="00DF5520">
        <w:rPr>
          <w:sz w:val="28"/>
          <w:u w:val="single"/>
        </w:rPr>
        <w:t>ИСТОРИЯ</w:t>
      </w:r>
      <w:r w:rsidR="00DF5520">
        <w:rPr>
          <w:sz w:val="28"/>
          <w:u w:val="single"/>
        </w:rPr>
        <w:t xml:space="preserve"> РОССИИ</w:t>
      </w:r>
    </w:p>
    <w:p w14:paraId="10994F79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8A7C71" w14:textId="77777777" w:rsidR="000F6851" w:rsidRPr="00DF552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3EA86DA9" w:rsidR="003452BD" w:rsidRPr="00DF5520" w:rsidRDefault="000F6851" w:rsidP="000F6851">
      <w:pPr>
        <w:pStyle w:val="4"/>
        <w:jc w:val="center"/>
        <w:rPr>
          <w:b w:val="0"/>
          <w:sz w:val="28"/>
          <w:u w:val="single"/>
        </w:rPr>
      </w:pPr>
      <w:r w:rsidRPr="00DF5520">
        <w:rPr>
          <w:b w:val="0"/>
          <w:sz w:val="28"/>
        </w:rPr>
        <w:t xml:space="preserve">Специальность </w:t>
      </w:r>
      <w:r w:rsidR="00907FA9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Pr="00DF5520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DF5520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27E872B5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769D42E6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DF5520">
        <w:rPr>
          <w:sz w:val="28"/>
          <w:szCs w:val="28"/>
        </w:rPr>
        <w:t>4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F55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65FE45B8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</w:t>
      </w:r>
      <w:r w:rsidRPr="00DF5520">
        <w:rPr>
          <w:sz w:val="28"/>
          <w:szCs w:val="28"/>
        </w:rPr>
        <w:t xml:space="preserve">специальности </w:t>
      </w:r>
      <w:r w:rsidR="00907FA9" w:rsidRPr="00907FA9">
        <w:rPr>
          <w:bCs/>
          <w:sz w:val="28"/>
        </w:rPr>
        <w:t>09.02.08 Интеллектуальные интегрированные системы.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15E5F4B" w:rsidR="000F6851" w:rsidRPr="00FE2243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907FA9">
        <w:rPr>
          <w:sz w:val="28"/>
          <w:szCs w:val="28"/>
        </w:rPr>
        <w:t xml:space="preserve">Л.Ф. </w:t>
      </w:r>
      <w:proofErr w:type="spellStart"/>
      <w:r w:rsidR="00907FA9">
        <w:rPr>
          <w:sz w:val="28"/>
          <w:szCs w:val="28"/>
        </w:rPr>
        <w:t>Кучербаева</w:t>
      </w:r>
      <w:proofErr w:type="spellEnd"/>
      <w:r w:rsidR="00907FA9">
        <w:rPr>
          <w:sz w:val="28"/>
          <w:szCs w:val="28"/>
        </w:rPr>
        <w:t>, преподаватель</w:t>
      </w:r>
      <w:r w:rsidRPr="00FE2243">
        <w:rPr>
          <w:sz w:val="28"/>
          <w:szCs w:val="28"/>
        </w:rPr>
        <w:t xml:space="preserve">, преподаватель дисциплины </w:t>
      </w:r>
      <w:r w:rsidR="003107DB">
        <w:rPr>
          <w:sz w:val="28"/>
          <w:szCs w:val="28"/>
        </w:rPr>
        <w:t>История</w:t>
      </w:r>
      <w:r w:rsidR="00DF5520">
        <w:rPr>
          <w:sz w:val="28"/>
          <w:szCs w:val="28"/>
        </w:rPr>
        <w:t xml:space="preserve"> России</w:t>
      </w: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9E8F934" w14:textId="77777777" w:rsidR="004466BB" w:rsidRPr="00745229" w:rsidRDefault="000F6851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4466BB" w:rsidRPr="00745229">
        <w:rPr>
          <w:sz w:val="28"/>
          <w:szCs w:val="28"/>
          <w:lang w:eastAsia="en-US"/>
        </w:rPr>
        <w:t>Гуманитарных и социально-экономических дисциплин»</w:t>
      </w:r>
    </w:p>
    <w:p w14:paraId="19AD0E0B" w14:textId="77777777" w:rsidR="004466BB" w:rsidRPr="00745229" w:rsidRDefault="004466BB" w:rsidP="004466BB">
      <w:pPr>
        <w:shd w:val="clear" w:color="auto" w:fill="FFFFFF"/>
        <w:jc w:val="both"/>
        <w:rPr>
          <w:sz w:val="28"/>
          <w:szCs w:val="28"/>
          <w:lang w:eastAsia="en-US"/>
        </w:rPr>
      </w:pPr>
      <w:r w:rsidRPr="00745229">
        <w:rPr>
          <w:sz w:val="28"/>
          <w:szCs w:val="28"/>
          <w:lang w:eastAsia="en-US"/>
        </w:rPr>
        <w:t>Протокол №____ от «___</w:t>
      </w:r>
      <w:proofErr w:type="gramStart"/>
      <w:r w:rsidRPr="00745229">
        <w:rPr>
          <w:sz w:val="28"/>
          <w:szCs w:val="28"/>
          <w:lang w:eastAsia="en-US"/>
        </w:rPr>
        <w:t>_»_</w:t>
      </w:r>
      <w:proofErr w:type="gramEnd"/>
      <w:r w:rsidRPr="00745229">
        <w:rPr>
          <w:sz w:val="28"/>
          <w:szCs w:val="28"/>
          <w:lang w:eastAsia="en-US"/>
        </w:rPr>
        <w:t>__________ 20__г.</w:t>
      </w:r>
    </w:p>
    <w:p w14:paraId="1F0080C8" w14:textId="77777777" w:rsidR="004466BB" w:rsidRPr="00745229" w:rsidRDefault="004466BB" w:rsidP="004466BB">
      <w:pPr>
        <w:shd w:val="clear" w:color="auto" w:fill="FFFFFF"/>
        <w:rPr>
          <w:sz w:val="28"/>
          <w:szCs w:val="28"/>
          <w:lang w:eastAsia="en-US"/>
        </w:rPr>
      </w:pPr>
    </w:p>
    <w:p w14:paraId="715948C0" w14:textId="77777777" w:rsidR="004466BB" w:rsidRDefault="004466BB" w:rsidP="004466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</w:p>
    <w:p w14:paraId="06D4F6A3" w14:textId="12FA5197" w:rsidR="000F6851" w:rsidRDefault="004466BB" w:rsidP="004466BB">
      <w:pPr>
        <w:shd w:val="clear" w:color="auto" w:fill="FFFFFF"/>
        <w:jc w:val="both"/>
        <w:rPr>
          <w:sz w:val="28"/>
          <w:szCs w:val="28"/>
        </w:rPr>
      </w:pPr>
      <w:r w:rsidRPr="00745229">
        <w:rPr>
          <w:sz w:val="28"/>
          <w:szCs w:val="28"/>
          <w:lang w:eastAsia="en-US"/>
        </w:rPr>
        <w:t xml:space="preserve">Председатель ПЦК </w:t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Pr="00745229">
        <w:rPr>
          <w:sz w:val="28"/>
          <w:szCs w:val="28"/>
          <w:lang w:eastAsia="en-US"/>
        </w:rPr>
        <w:tab/>
      </w:r>
      <w:r w:rsidR="00DF5520">
        <w:rPr>
          <w:sz w:val="28"/>
          <w:szCs w:val="28"/>
          <w:lang w:eastAsia="en-US"/>
        </w:rPr>
        <w:t>Е.А. Сельменева</w:t>
      </w: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5F85E802" w:rsidR="00A45E5F" w:rsidRDefault="003107DB" w:rsidP="00A45E5F">
      <w:pPr>
        <w:jc w:val="center"/>
        <w:rPr>
          <w:b/>
          <w:sz w:val="32"/>
          <w:szCs w:val="32"/>
          <w:u w:val="single"/>
        </w:rPr>
      </w:pPr>
      <w:r w:rsidRPr="003107DB">
        <w:rPr>
          <w:b/>
          <w:sz w:val="32"/>
          <w:szCs w:val="32"/>
          <w:u w:val="single"/>
        </w:rPr>
        <w:t>История</w:t>
      </w:r>
      <w:r w:rsidR="00806932">
        <w:rPr>
          <w:b/>
          <w:sz w:val="32"/>
          <w:szCs w:val="32"/>
          <w:u w:val="single"/>
        </w:rPr>
        <w:t xml:space="preserve"> России</w:t>
      </w:r>
    </w:p>
    <w:p w14:paraId="725D893A" w14:textId="77777777" w:rsidR="00C54EB9" w:rsidRDefault="00C54EB9" w:rsidP="00A45E5F">
      <w:pPr>
        <w:jc w:val="center"/>
        <w:rPr>
          <w:b/>
          <w:sz w:val="32"/>
          <w:szCs w:val="32"/>
          <w:u w:val="single"/>
        </w:rPr>
      </w:pPr>
    </w:p>
    <w:p w14:paraId="4E88E26B" w14:textId="77777777" w:rsidR="00C54EB9" w:rsidRDefault="00C54EB9" w:rsidP="004E15D8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6F53EB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6F53EB">
        <w:rPr>
          <w:b/>
          <w:sz w:val="28"/>
          <w:szCs w:val="28"/>
        </w:rPr>
        <w:t>уметь:</w:t>
      </w:r>
    </w:p>
    <w:p w14:paraId="3419D185" w14:textId="77777777" w:rsidR="00907FA9" w:rsidRPr="00907FA9" w:rsidRDefault="00907FA9" w:rsidP="00E62EEE">
      <w:pPr>
        <w:tabs>
          <w:tab w:val="left" w:pos="851"/>
        </w:tabs>
        <w:suppressAutoHyphens/>
        <w:ind w:firstLine="709"/>
        <w:jc w:val="both"/>
        <w:rPr>
          <w:iCs/>
          <w:sz w:val="28"/>
          <w:szCs w:val="28"/>
        </w:rPr>
      </w:pPr>
      <w:r w:rsidRPr="00907FA9">
        <w:rPr>
          <w:iCs/>
          <w:sz w:val="28"/>
          <w:szCs w:val="28"/>
        </w:rPr>
        <w:t>- ориентироваться в современной экономической, политической и культурной ситуации в России и мире</w:t>
      </w:r>
    </w:p>
    <w:p w14:paraId="368ABE99" w14:textId="77777777" w:rsidR="00E62EEE" w:rsidRDefault="00907FA9" w:rsidP="00E62EE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8"/>
          <w:szCs w:val="28"/>
        </w:rPr>
      </w:pPr>
      <w:r w:rsidRPr="00907FA9">
        <w:rPr>
          <w:iCs/>
          <w:sz w:val="28"/>
          <w:szCs w:val="28"/>
        </w:rPr>
        <w:t>- выявлять взаимосвязь отечественных, региональных, мировых социально-экономических, по</w:t>
      </w:r>
      <w:r w:rsidR="00E62EEE">
        <w:rPr>
          <w:iCs/>
          <w:sz w:val="28"/>
          <w:szCs w:val="28"/>
        </w:rPr>
        <w:t>литических и культурных проблем.</w:t>
      </w:r>
    </w:p>
    <w:p w14:paraId="7E0B452E" w14:textId="77777777" w:rsidR="00E62EEE" w:rsidRDefault="00E62EEE" w:rsidP="00E62EE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709"/>
        <w:jc w:val="both"/>
        <w:rPr>
          <w:iCs/>
          <w:sz w:val="28"/>
          <w:szCs w:val="28"/>
        </w:rPr>
      </w:pPr>
    </w:p>
    <w:p w14:paraId="1E446FF8" w14:textId="5CB3F001" w:rsidR="00C54EB9" w:rsidRPr="00E62EEE" w:rsidRDefault="00C54EB9" w:rsidP="00E62EE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sz w:val="28"/>
          <w:szCs w:val="28"/>
        </w:rPr>
      </w:pPr>
      <w:r w:rsidRPr="00907FA9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907FA9">
        <w:rPr>
          <w:b/>
          <w:bCs/>
          <w:sz w:val="28"/>
          <w:szCs w:val="28"/>
        </w:rPr>
        <w:t>знать</w:t>
      </w:r>
      <w:r w:rsidRPr="00907FA9">
        <w:rPr>
          <w:sz w:val="28"/>
          <w:szCs w:val="28"/>
        </w:rPr>
        <w:t>:</w:t>
      </w:r>
    </w:p>
    <w:p w14:paraId="33F7E121" w14:textId="77777777" w:rsidR="00907FA9" w:rsidRPr="00907FA9" w:rsidRDefault="00907FA9" w:rsidP="00E62EEE">
      <w:pPr>
        <w:tabs>
          <w:tab w:val="left" w:pos="851"/>
        </w:tabs>
        <w:suppressAutoHyphens/>
        <w:ind w:firstLine="709"/>
        <w:jc w:val="both"/>
        <w:rPr>
          <w:iCs/>
          <w:sz w:val="28"/>
          <w:szCs w:val="28"/>
        </w:rPr>
      </w:pPr>
      <w:r w:rsidRPr="00907FA9">
        <w:rPr>
          <w:iCs/>
          <w:sz w:val="28"/>
          <w:szCs w:val="28"/>
        </w:rPr>
        <w:t>- основных направлений развития ключевых регионов мира на рубеже ХХ – ХХ</w:t>
      </w:r>
      <w:r w:rsidRPr="00907FA9">
        <w:rPr>
          <w:iCs/>
          <w:sz w:val="28"/>
          <w:szCs w:val="28"/>
          <w:lang w:val="en-US"/>
        </w:rPr>
        <w:t>I</w:t>
      </w:r>
      <w:r w:rsidRPr="00907FA9">
        <w:rPr>
          <w:iCs/>
          <w:sz w:val="28"/>
          <w:szCs w:val="28"/>
        </w:rPr>
        <w:t xml:space="preserve"> веков</w:t>
      </w:r>
    </w:p>
    <w:p w14:paraId="4784806F" w14:textId="77777777" w:rsidR="00907FA9" w:rsidRPr="00907FA9" w:rsidRDefault="00907FA9" w:rsidP="00E62EEE">
      <w:pPr>
        <w:tabs>
          <w:tab w:val="left" w:pos="851"/>
        </w:tabs>
        <w:suppressAutoHyphens/>
        <w:ind w:firstLine="709"/>
        <w:jc w:val="both"/>
        <w:rPr>
          <w:iCs/>
          <w:sz w:val="28"/>
          <w:szCs w:val="28"/>
        </w:rPr>
      </w:pPr>
      <w:r w:rsidRPr="00907FA9">
        <w:rPr>
          <w:iCs/>
          <w:sz w:val="28"/>
          <w:szCs w:val="28"/>
        </w:rPr>
        <w:t>-сущности и причин локальных, региональных, межгосударственных конфликтов в конце ХХ – начале ХХ</w:t>
      </w:r>
      <w:r w:rsidRPr="00907FA9">
        <w:rPr>
          <w:iCs/>
          <w:sz w:val="28"/>
          <w:szCs w:val="28"/>
          <w:lang w:val="en-US"/>
        </w:rPr>
        <w:t>I</w:t>
      </w:r>
      <w:r w:rsidRPr="00907FA9">
        <w:rPr>
          <w:iCs/>
          <w:sz w:val="28"/>
          <w:szCs w:val="28"/>
        </w:rPr>
        <w:t xml:space="preserve"> вв.</w:t>
      </w:r>
    </w:p>
    <w:p w14:paraId="41400D2C" w14:textId="77777777" w:rsidR="00907FA9" w:rsidRPr="00907FA9" w:rsidRDefault="00907FA9" w:rsidP="00E62EEE">
      <w:pPr>
        <w:tabs>
          <w:tab w:val="left" w:pos="851"/>
        </w:tabs>
        <w:suppressAutoHyphens/>
        <w:ind w:firstLine="709"/>
        <w:jc w:val="both"/>
        <w:rPr>
          <w:iCs/>
          <w:sz w:val="28"/>
          <w:szCs w:val="28"/>
        </w:rPr>
      </w:pPr>
      <w:r w:rsidRPr="00907FA9">
        <w:rPr>
          <w:iCs/>
          <w:sz w:val="28"/>
          <w:szCs w:val="28"/>
        </w:rPr>
        <w:t>- основных процессов (интеграционных, поликультурных, миграционных и иных) политического и экономического развития ведущих государств и регионов мира</w:t>
      </w:r>
    </w:p>
    <w:p w14:paraId="51462B92" w14:textId="77777777" w:rsidR="00907FA9" w:rsidRPr="00907FA9" w:rsidRDefault="00907FA9" w:rsidP="00E62EEE">
      <w:pPr>
        <w:tabs>
          <w:tab w:val="left" w:pos="851"/>
        </w:tabs>
        <w:suppressAutoHyphens/>
        <w:ind w:firstLine="709"/>
        <w:jc w:val="both"/>
        <w:rPr>
          <w:iCs/>
          <w:sz w:val="28"/>
          <w:szCs w:val="28"/>
        </w:rPr>
      </w:pPr>
      <w:r w:rsidRPr="00907FA9">
        <w:rPr>
          <w:iCs/>
          <w:sz w:val="28"/>
          <w:szCs w:val="28"/>
        </w:rPr>
        <w:t>- назначения ООН, НАТО, ЕС и других организаций, и основных направлений их деятельности</w:t>
      </w:r>
    </w:p>
    <w:p w14:paraId="0C027109" w14:textId="77777777" w:rsidR="00907FA9" w:rsidRPr="00907FA9" w:rsidRDefault="00907FA9" w:rsidP="00E62EEE">
      <w:pPr>
        <w:tabs>
          <w:tab w:val="left" w:pos="851"/>
        </w:tabs>
        <w:suppressAutoHyphens/>
        <w:ind w:firstLine="709"/>
        <w:jc w:val="both"/>
        <w:rPr>
          <w:iCs/>
          <w:sz w:val="28"/>
          <w:szCs w:val="28"/>
        </w:rPr>
      </w:pPr>
      <w:r w:rsidRPr="00907FA9">
        <w:rPr>
          <w:iCs/>
          <w:sz w:val="28"/>
          <w:szCs w:val="28"/>
        </w:rPr>
        <w:t>- сведений о роли науки, культуры и религии в сохранении и укреплений национальных и государственных традиций</w:t>
      </w:r>
    </w:p>
    <w:p w14:paraId="74712726" w14:textId="54B71673" w:rsidR="00907FA9" w:rsidRPr="00907FA9" w:rsidRDefault="00907FA9" w:rsidP="00E62EEE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07FA9">
        <w:rPr>
          <w:iCs/>
          <w:sz w:val="28"/>
          <w:szCs w:val="28"/>
        </w:rPr>
        <w:t>- содержания и назначения важнейших правовых и законодательных актов мирового и регионального значения</w:t>
      </w:r>
    </w:p>
    <w:p w14:paraId="20A8ED21" w14:textId="77777777" w:rsidR="00C54EB9" w:rsidRPr="00C54EB9" w:rsidRDefault="00C54EB9" w:rsidP="00C54EB9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</w:p>
    <w:p w14:paraId="640CC918" w14:textId="0AB8C6F2" w:rsidR="00806932" w:rsidRDefault="00806932" w:rsidP="00806932">
      <w:pPr>
        <w:ind w:firstLine="709"/>
        <w:jc w:val="both"/>
        <w:rPr>
          <w:b/>
          <w:bCs/>
          <w:sz w:val="28"/>
          <w:szCs w:val="28"/>
        </w:rPr>
      </w:pPr>
      <w:r w:rsidRPr="00C54EB9">
        <w:rPr>
          <w:b/>
          <w:bCs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компетенциями:</w:t>
      </w:r>
    </w:p>
    <w:p w14:paraId="598B84E5" w14:textId="6F13AB40" w:rsidR="00806932" w:rsidRPr="00907FA9" w:rsidRDefault="00907FA9" w:rsidP="00806932">
      <w:pPr>
        <w:ind w:firstLine="709"/>
        <w:jc w:val="both"/>
        <w:rPr>
          <w:sz w:val="28"/>
          <w:szCs w:val="28"/>
          <w:lang w:eastAsia="ru-RU"/>
        </w:rPr>
      </w:pPr>
      <w:r w:rsidRPr="00907FA9">
        <w:rPr>
          <w:sz w:val="28"/>
          <w:szCs w:val="28"/>
        </w:rPr>
        <w:t xml:space="preserve">ОК 05 </w:t>
      </w:r>
      <w:r w:rsidRPr="00907FA9">
        <w:rPr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54265273" w14:textId="4BAD1C12" w:rsidR="00907FA9" w:rsidRPr="00907FA9" w:rsidRDefault="00907FA9" w:rsidP="00806932">
      <w:pPr>
        <w:ind w:firstLine="709"/>
        <w:jc w:val="both"/>
        <w:rPr>
          <w:sz w:val="28"/>
          <w:szCs w:val="28"/>
        </w:rPr>
      </w:pPr>
      <w:r w:rsidRPr="00907FA9">
        <w:rPr>
          <w:sz w:val="28"/>
          <w:szCs w:val="28"/>
        </w:rPr>
        <w:t>ОК 06 Проявлять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гражданско-патриотическую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позицию,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демонстрировать</w:t>
      </w:r>
      <w:r w:rsidRPr="00907FA9">
        <w:rPr>
          <w:spacing w:val="-57"/>
          <w:sz w:val="28"/>
          <w:szCs w:val="28"/>
        </w:rPr>
        <w:t xml:space="preserve"> </w:t>
      </w:r>
      <w:r w:rsidRPr="00907FA9">
        <w:rPr>
          <w:sz w:val="28"/>
          <w:szCs w:val="28"/>
        </w:rPr>
        <w:t>осознанное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поведение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на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основе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традиционных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российских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духовно-нравственных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ценностей,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в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том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числе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с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учетом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гармонизации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межнациональных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и</w:t>
      </w:r>
      <w:r w:rsidRPr="00907FA9">
        <w:rPr>
          <w:spacing w:val="1"/>
          <w:sz w:val="28"/>
          <w:szCs w:val="28"/>
        </w:rPr>
        <w:t xml:space="preserve"> </w:t>
      </w:r>
      <w:r w:rsidRPr="00907FA9">
        <w:rPr>
          <w:sz w:val="28"/>
          <w:szCs w:val="28"/>
        </w:rPr>
        <w:t>межрелигиозных</w:t>
      </w:r>
      <w:r w:rsidRPr="00907FA9">
        <w:rPr>
          <w:spacing w:val="-57"/>
          <w:sz w:val="28"/>
          <w:szCs w:val="28"/>
        </w:rPr>
        <w:t xml:space="preserve"> </w:t>
      </w:r>
      <w:r w:rsidRPr="00907FA9">
        <w:rPr>
          <w:sz w:val="28"/>
          <w:szCs w:val="28"/>
        </w:rPr>
        <w:t>отношений,</w:t>
      </w:r>
      <w:r w:rsidRPr="00907FA9">
        <w:rPr>
          <w:spacing w:val="-1"/>
          <w:sz w:val="28"/>
          <w:szCs w:val="28"/>
        </w:rPr>
        <w:t xml:space="preserve"> </w:t>
      </w:r>
      <w:r w:rsidRPr="00907FA9">
        <w:rPr>
          <w:sz w:val="28"/>
          <w:szCs w:val="28"/>
        </w:rPr>
        <w:t>применять</w:t>
      </w:r>
      <w:r w:rsidRPr="00907FA9">
        <w:rPr>
          <w:spacing w:val="-1"/>
          <w:sz w:val="28"/>
          <w:szCs w:val="28"/>
        </w:rPr>
        <w:t xml:space="preserve"> </w:t>
      </w:r>
      <w:r w:rsidRPr="00907FA9">
        <w:rPr>
          <w:sz w:val="28"/>
          <w:szCs w:val="28"/>
        </w:rPr>
        <w:t>стандарты антикоррупционного</w:t>
      </w:r>
      <w:r w:rsidRPr="00907FA9">
        <w:rPr>
          <w:spacing w:val="-4"/>
          <w:sz w:val="28"/>
          <w:szCs w:val="28"/>
        </w:rPr>
        <w:t xml:space="preserve"> </w:t>
      </w:r>
      <w:r w:rsidRPr="00907FA9">
        <w:rPr>
          <w:sz w:val="28"/>
          <w:szCs w:val="28"/>
        </w:rPr>
        <w:t xml:space="preserve">поведения </w:t>
      </w:r>
    </w:p>
    <w:p w14:paraId="5A17BECF" w14:textId="77777777" w:rsidR="00907FA9" w:rsidRDefault="00907FA9" w:rsidP="00806932">
      <w:pPr>
        <w:ind w:firstLine="709"/>
        <w:jc w:val="both"/>
        <w:rPr>
          <w:b/>
          <w:sz w:val="28"/>
          <w:szCs w:val="28"/>
        </w:rPr>
      </w:pPr>
    </w:p>
    <w:p w14:paraId="3573D960" w14:textId="77777777" w:rsidR="00E62EEE" w:rsidRDefault="00E62EE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9CBA80" w14:textId="049078B8" w:rsidR="00362414" w:rsidRDefault="00362414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lastRenderedPageBreak/>
        <w:t>Перечень оценочных средств по разделам (темам) учебной дисциплины</w:t>
      </w:r>
    </w:p>
    <w:p w14:paraId="4FC2A4C4" w14:textId="00EE9A34" w:rsidR="004E15D8" w:rsidRDefault="004E15D8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5C9E5C95" w14:textId="6FFA1D91" w:rsidR="004E15D8" w:rsidRDefault="004E15D8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pPr w:leftFromText="180" w:rightFromText="180" w:vertAnchor="text" w:horzAnchor="page" w:tblpX="2275" w:tblpY="-48"/>
        <w:tblOverlap w:val="never"/>
        <w:tblW w:w="4047" w:type="pct"/>
        <w:tblCellMar>
          <w:left w:w="88" w:type="dxa"/>
        </w:tblCellMar>
        <w:tblLook w:val="04A0" w:firstRow="1" w:lastRow="0" w:firstColumn="1" w:lastColumn="0" w:noHBand="0" w:noVBand="1"/>
      </w:tblPr>
      <w:tblGrid>
        <w:gridCol w:w="658"/>
        <w:gridCol w:w="4768"/>
        <w:gridCol w:w="2138"/>
      </w:tblGrid>
      <w:tr w:rsidR="00E62EEE" w14:paraId="03714BF6" w14:textId="77777777" w:rsidTr="00E62EEE"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14:paraId="3D710A52" w14:textId="77777777" w:rsidR="00E62EEE" w:rsidRDefault="00E62EEE" w:rsidP="00E62EEE">
            <w:pPr>
              <w:jc w:val="center"/>
              <w:rPr>
                <w:rFonts w:eastAsia="Calibri"/>
                <w:szCs w:val="20"/>
                <w:lang w:eastAsia="ru-RU"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CAA6" w14:textId="77777777" w:rsidR="00E62EEE" w:rsidRDefault="00E62EEE" w:rsidP="00E62EEE">
            <w:pPr>
              <w:pStyle w:val="ReportMain"/>
              <w:jc w:val="center"/>
            </w:pPr>
            <w:r>
              <w:rPr>
                <w:b/>
              </w:rPr>
              <w:t>Разделы (темы) дисциплины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75C1A7F" w14:textId="77777777" w:rsidR="00E62EEE" w:rsidRDefault="00E62EEE" w:rsidP="00E62EEE">
            <w:pPr>
              <w:jc w:val="center"/>
              <w:rPr>
                <w:rFonts w:eastAsia="Calibri"/>
                <w:szCs w:val="20"/>
                <w:lang w:eastAsia="ru-RU"/>
              </w:rPr>
            </w:pPr>
            <w:r>
              <w:rPr>
                <w:b/>
              </w:rPr>
              <w:t>Наименование оценочного средства</w:t>
            </w:r>
          </w:p>
        </w:tc>
      </w:tr>
      <w:tr w:rsidR="00E62EEE" w14:paraId="12205477" w14:textId="77777777" w:rsidTr="00E62EEE"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C7BDD55" w14:textId="77777777" w:rsidR="00E62EEE" w:rsidRDefault="00E62EEE" w:rsidP="00E62EEE">
            <w:pPr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1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CBDD" w14:textId="77777777" w:rsidR="00E62EEE" w:rsidRDefault="00E62EEE" w:rsidP="00E62EEE">
            <w:pPr>
              <w:pStyle w:val="ReportMain"/>
              <w:jc w:val="both"/>
            </w:pPr>
            <w:r>
              <w:rPr>
                <w:bCs/>
                <w:sz w:val="22"/>
              </w:rPr>
              <w:t xml:space="preserve">Раздел 1. </w:t>
            </w:r>
            <w:r>
              <w:rPr>
                <w:bCs/>
                <w:szCs w:val="24"/>
              </w:rPr>
              <w:t>От древней Руси к Российскому государству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27A9C9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2FA96F51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7715409C" w14:textId="77777777" w:rsidTr="00E62EEE"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7D550B21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2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F024" w14:textId="77777777" w:rsidR="00E62EEE" w:rsidRDefault="00E62EEE" w:rsidP="00E62EEE">
            <w:pPr>
              <w:pStyle w:val="ReportMain"/>
              <w:jc w:val="both"/>
            </w:pPr>
            <w:r>
              <w:rPr>
                <w:sz w:val="22"/>
              </w:rPr>
              <w:t>Раздел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2. </w:t>
            </w:r>
            <w:r>
              <w:rPr>
                <w:szCs w:val="24"/>
              </w:rPr>
              <w:t>Россия в XVI–XVII веках: от великого княжества к царству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41785D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6AB32EBF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19FA0F40" w14:textId="77777777" w:rsidTr="00E62EEE"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55C8621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3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2515E" w14:textId="77777777" w:rsidR="00E62EEE" w:rsidRDefault="00E62EEE" w:rsidP="00E62EEE">
            <w:pPr>
              <w:pStyle w:val="ReportMain"/>
              <w:jc w:val="both"/>
            </w:pPr>
            <w:r>
              <w:rPr>
                <w:bCs/>
                <w:sz w:val="22"/>
              </w:rPr>
              <w:t xml:space="preserve">Раздел 3. </w:t>
            </w:r>
            <w:r>
              <w:rPr>
                <w:bCs/>
                <w:szCs w:val="24"/>
              </w:rPr>
              <w:t>Россия в конце XVII – XVIII веке: от царства к империи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485187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2A6C5B5F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6CB667DE" w14:textId="77777777" w:rsidTr="00E62EEE"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2927C585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4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14CCA" w14:textId="77777777" w:rsidR="00E62EEE" w:rsidRDefault="00E62EEE" w:rsidP="00E62EEE">
            <w:pPr>
              <w:pStyle w:val="ReportMain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Раздел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4.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Cs w:val="24"/>
              </w:rPr>
              <w:t>Российская империя в XIX – начале XX века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97BDA8A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1F7BD566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10707D01" w14:textId="77777777" w:rsidTr="00E62EEE">
        <w:trPr>
          <w:trHeight w:val="455"/>
        </w:trPr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BAA3C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5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7991" w14:textId="77777777" w:rsidR="00E62EEE" w:rsidRDefault="00E62EEE" w:rsidP="00E62EEE">
            <w:pPr>
              <w:pStyle w:val="ReportMain"/>
              <w:jc w:val="both"/>
              <w:rPr>
                <w:sz w:val="22"/>
              </w:rPr>
            </w:pPr>
            <w:r>
              <w:rPr>
                <w:sz w:val="22"/>
              </w:rPr>
              <w:t>Раздел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5.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Cs w:val="24"/>
              </w:rPr>
              <w:t>Россия в годы великих потрясений (1914–1921)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2D0A8B3D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88C7BA7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70A5BA76" w14:textId="77777777" w:rsidTr="00E62EEE">
        <w:trPr>
          <w:trHeight w:val="455"/>
        </w:trPr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83FD8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val="en-US" w:eastAsia="ru-RU"/>
              </w:rPr>
            </w:pPr>
            <w:r>
              <w:rPr>
                <w:rFonts w:eastAsia="Calibri"/>
                <w:szCs w:val="20"/>
                <w:lang w:val="en-US" w:eastAsia="ru-RU"/>
              </w:rPr>
              <w:t>6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608F4" w14:textId="77777777" w:rsidR="00E62EEE" w:rsidRDefault="00E62EEE" w:rsidP="00E62EEE">
            <w:pPr>
              <w:pStyle w:val="ReportMain"/>
              <w:jc w:val="both"/>
              <w:rPr>
                <w:sz w:val="22"/>
              </w:rPr>
            </w:pPr>
            <w:r>
              <w:rPr>
                <w:szCs w:val="24"/>
              </w:rPr>
              <w:t>Раздел 6. Советский Союз в 1920-1930-е годы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A02370E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5206F9B0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4A444D0C" w14:textId="77777777" w:rsidTr="00E62EEE">
        <w:trPr>
          <w:trHeight w:val="455"/>
        </w:trPr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F45CB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val="en-US" w:eastAsia="ru-RU"/>
              </w:rPr>
            </w:pPr>
            <w:r>
              <w:rPr>
                <w:rFonts w:eastAsia="Calibri"/>
                <w:szCs w:val="20"/>
                <w:lang w:val="en-US" w:eastAsia="ru-RU"/>
              </w:rPr>
              <w:t>7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53937" w14:textId="77777777" w:rsidR="00E62EEE" w:rsidRDefault="00E62EEE" w:rsidP="00E62EEE">
            <w:pPr>
              <w:pStyle w:val="ReportMain"/>
              <w:jc w:val="both"/>
              <w:rPr>
                <w:sz w:val="22"/>
              </w:rPr>
            </w:pPr>
            <w:r>
              <w:rPr>
                <w:szCs w:val="24"/>
              </w:rPr>
              <w:t>Раздел 7. Великая Отечественная война 1941-1945 годов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E80BCDC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0BDA2183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70AAE802" w14:textId="77777777" w:rsidTr="00E62EEE">
        <w:trPr>
          <w:trHeight w:val="455"/>
        </w:trPr>
        <w:tc>
          <w:tcPr>
            <w:tcW w:w="435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C9083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val="en-US" w:eastAsia="ru-RU"/>
              </w:rPr>
            </w:pPr>
            <w:r>
              <w:rPr>
                <w:rFonts w:eastAsia="Calibri"/>
                <w:szCs w:val="20"/>
                <w:lang w:val="en-US" w:eastAsia="ru-RU"/>
              </w:rPr>
              <w:t>8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0D28C" w14:textId="77777777" w:rsidR="00E62EEE" w:rsidRDefault="00E62EEE" w:rsidP="00E62EEE">
            <w:pPr>
              <w:pStyle w:val="ReportMain"/>
              <w:jc w:val="both"/>
              <w:rPr>
                <w:sz w:val="22"/>
              </w:rPr>
            </w:pPr>
            <w:r>
              <w:rPr>
                <w:szCs w:val="24"/>
              </w:rPr>
              <w:t>Раздел 8. Апогей и кризис советской системы (1945–1991)</w:t>
            </w:r>
          </w:p>
        </w:tc>
        <w:tc>
          <w:tcPr>
            <w:tcW w:w="1413" w:type="pc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CAA2059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65A7C7DA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  <w:tr w:rsidR="00E62EEE" w14:paraId="51CF6BE1" w14:textId="77777777" w:rsidTr="00E62EEE">
        <w:trPr>
          <w:trHeight w:val="116"/>
        </w:trPr>
        <w:tc>
          <w:tcPr>
            <w:tcW w:w="435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3918E" w14:textId="77777777" w:rsidR="00E62EEE" w:rsidRDefault="00E62EEE" w:rsidP="00E62EEE">
            <w:pPr>
              <w:suppressAutoHyphens/>
              <w:contextualSpacing/>
              <w:rPr>
                <w:rFonts w:eastAsia="Calibri"/>
                <w:szCs w:val="20"/>
                <w:lang w:val="en-US" w:eastAsia="ru-RU"/>
              </w:rPr>
            </w:pPr>
            <w:r>
              <w:rPr>
                <w:rFonts w:eastAsia="Calibri"/>
                <w:szCs w:val="20"/>
                <w:lang w:val="en-US" w:eastAsia="ru-RU"/>
              </w:rPr>
              <w:t>9</w:t>
            </w:r>
          </w:p>
        </w:tc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3E61B" w14:textId="77777777" w:rsidR="00E62EEE" w:rsidRDefault="00E62EEE" w:rsidP="00E62EEE">
            <w:pPr>
              <w:pStyle w:val="ReportMain"/>
              <w:jc w:val="both"/>
              <w:rPr>
                <w:sz w:val="22"/>
              </w:rPr>
            </w:pPr>
            <w:r>
              <w:rPr>
                <w:szCs w:val="24"/>
              </w:rPr>
              <w:t>Раздел 9. Российская Федерация в 1991-2012 годах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DF5466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Устный опрос</w:t>
            </w:r>
          </w:p>
          <w:p w14:paraId="58B5CEE7" w14:textId="77777777" w:rsidR="00E62EEE" w:rsidRDefault="00E62EEE" w:rsidP="00E62EEE">
            <w:pPr>
              <w:jc w:val="both"/>
              <w:rPr>
                <w:rFonts w:eastAsia="Calibri"/>
                <w:szCs w:val="20"/>
                <w:lang w:eastAsia="ru-RU"/>
              </w:rPr>
            </w:pPr>
            <w:r>
              <w:rPr>
                <w:rFonts w:eastAsia="Calibri"/>
                <w:szCs w:val="20"/>
                <w:lang w:eastAsia="ru-RU"/>
              </w:rPr>
              <w:t>Тестирование</w:t>
            </w:r>
          </w:p>
        </w:tc>
      </w:tr>
    </w:tbl>
    <w:p w14:paraId="694D338B" w14:textId="2F5C47A1" w:rsidR="004E15D8" w:rsidRDefault="004E15D8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0234A6B0" w14:textId="5F87AB70" w:rsidR="00E62EEE" w:rsidRDefault="00E62EEE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72C8C4BF" w14:textId="7B3BD1DA" w:rsidR="00E62EEE" w:rsidRDefault="00E62EEE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40EE8AE9" w14:textId="76B77457" w:rsidR="00E62EEE" w:rsidRDefault="00E62EEE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76F725CA" w14:textId="77777777" w:rsidR="00E62EEE" w:rsidRDefault="00E62EEE" w:rsidP="00C5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6E74AB9C" w14:textId="77777777" w:rsidR="004466BB" w:rsidRPr="004466BB" w:rsidRDefault="004466BB" w:rsidP="004466BB">
      <w:pPr>
        <w:rPr>
          <w:sz w:val="10"/>
          <w:szCs w:val="10"/>
        </w:rPr>
      </w:pPr>
    </w:p>
    <w:p w14:paraId="622197CD" w14:textId="77777777" w:rsidR="004466BB" w:rsidRDefault="004466BB" w:rsidP="001D4B6D">
      <w:pPr>
        <w:spacing w:after="200"/>
      </w:pPr>
    </w:p>
    <w:p w14:paraId="20898A54" w14:textId="109FEBB1" w:rsidR="00C83306" w:rsidRDefault="00C83306" w:rsidP="001D4B6D">
      <w:pPr>
        <w:spacing w:after="200"/>
      </w:pPr>
      <w:r>
        <w:br w:type="page"/>
      </w:r>
    </w:p>
    <w:p w14:paraId="67BB341B" w14:textId="77777777" w:rsidR="005D3B55" w:rsidRDefault="005D3B55" w:rsidP="005D3B55">
      <w:pPr>
        <w:tabs>
          <w:tab w:val="left" w:pos="22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КОНТРОЛЬНО-ОЦЕНОЧНЫЕ СРЕДСТВА</w:t>
      </w:r>
    </w:p>
    <w:p w14:paraId="13CAED04" w14:textId="77777777" w:rsidR="005D3B55" w:rsidRDefault="005D3B55" w:rsidP="005D3B55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6AF379EF" w14:textId="77777777" w:rsidR="005D3B55" w:rsidRDefault="005D3B55" w:rsidP="005D3B55">
      <w:pPr>
        <w:jc w:val="right"/>
        <w:rPr>
          <w:b/>
          <w:lang w:eastAsia="en-US"/>
        </w:rPr>
      </w:pPr>
    </w:p>
    <w:p w14:paraId="1999AA9B" w14:textId="77777777" w:rsidR="005D3B55" w:rsidRDefault="005D3B55" w:rsidP="005D3B55">
      <w:pPr>
        <w:jc w:val="center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2"/>
          <w:sz w:val="28"/>
          <w:szCs w:val="28"/>
          <w:lang w:eastAsia="en-US"/>
        </w:rPr>
        <w:t xml:space="preserve">РАЗДЕЛ 1. </w:t>
      </w:r>
      <w:r>
        <w:rPr>
          <w:b/>
          <w:bCs/>
          <w:sz w:val="28"/>
          <w:szCs w:val="28"/>
        </w:rPr>
        <w:t>РОССИЯ – ВЕЛИКАЯ НАША ДЕРЖАВА</w:t>
      </w:r>
    </w:p>
    <w:p w14:paraId="3732BBA0" w14:textId="77777777" w:rsidR="005D3B55" w:rsidRDefault="005D3B55" w:rsidP="005D3B55">
      <w:pPr>
        <w:rPr>
          <w:b/>
          <w:sz w:val="28"/>
          <w:szCs w:val="28"/>
        </w:rPr>
      </w:pPr>
    </w:p>
    <w:p w14:paraId="3054AF42" w14:textId="77777777" w:rsidR="005D3B55" w:rsidRDefault="005D3B55" w:rsidP="005D3B5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устному опросу:</w:t>
      </w:r>
    </w:p>
    <w:p w14:paraId="3BD4516A" w14:textId="77777777" w:rsidR="005D3B55" w:rsidRDefault="005D3B55" w:rsidP="005D3B5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1.О чем говорится в гимне России, каковы его главные идеи?</w:t>
      </w:r>
    </w:p>
    <w:p w14:paraId="5B443290" w14:textId="77777777" w:rsidR="005D3B55" w:rsidRDefault="005D3B55" w:rsidP="005D3B5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2. Назовите авторов первого Государственного гимна СССР?</w:t>
      </w:r>
    </w:p>
    <w:p w14:paraId="62549D18" w14:textId="77777777" w:rsidR="005D3B55" w:rsidRDefault="005D3B55" w:rsidP="005D3B55">
      <w:pPr>
        <w:ind w:left="760"/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3. Когда прозвучал впервые гимн СССР?</w:t>
      </w:r>
    </w:p>
    <w:p w14:paraId="631B994D" w14:textId="77777777" w:rsidR="005D3B55" w:rsidRDefault="005D3B55" w:rsidP="005D3B55">
      <w:pPr>
        <w:ind w:left="760"/>
        <w:jc w:val="both"/>
        <w:rPr>
          <w:rStyle w:val="c1"/>
          <w:rFonts w:eastAsia="Helvetica Neue"/>
          <w:shd w:val="clear" w:color="auto" w:fill="FFFFFF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4. В каком документе законодательно утвержден текст гимна России?</w:t>
      </w:r>
    </w:p>
    <w:p w14:paraId="34D51B48" w14:textId="77777777" w:rsidR="005D3B55" w:rsidRDefault="005D3B55" w:rsidP="005D3B55">
      <w:pPr>
        <w:pStyle w:val="ReportMain"/>
        <w:jc w:val="both"/>
        <w:rPr>
          <w:b/>
        </w:rPr>
      </w:pPr>
    </w:p>
    <w:p w14:paraId="6E8459BE" w14:textId="77777777" w:rsidR="005D3B55" w:rsidRDefault="005D3B55" w:rsidP="005D3B55">
      <w:pPr>
        <w:pStyle w:val="ReportMain"/>
        <w:jc w:val="both"/>
        <w:rPr>
          <w:rStyle w:val="c1"/>
          <w:rFonts w:eastAsia="Helvetica Neue"/>
          <w:color w:val="000000"/>
          <w:shd w:val="clear" w:color="auto" w:fill="FFFFFF"/>
        </w:rPr>
      </w:pPr>
      <w:r>
        <w:rPr>
          <w:b/>
          <w:sz w:val="28"/>
          <w:szCs w:val="28"/>
        </w:rPr>
        <w:t xml:space="preserve">Тестирование </w:t>
      </w:r>
    </w:p>
    <w:p w14:paraId="6673BDE4" w14:textId="77777777" w:rsidR="005D3B55" w:rsidRDefault="005D3B55" w:rsidP="005D3B55">
      <w:pPr>
        <w:jc w:val="both"/>
        <w:rPr>
          <w:rStyle w:val="c5"/>
          <w:rFonts w:eastAsia="Helvetica Neue"/>
          <w:bCs/>
        </w:rPr>
      </w:pPr>
    </w:p>
    <w:p w14:paraId="0148B504" w14:textId="77777777" w:rsidR="005D3B55" w:rsidRDefault="005D3B55" w:rsidP="005D3B55">
      <w:pPr>
        <w:jc w:val="both"/>
        <w:rPr>
          <w:rFonts w:eastAsia="Helvetica Neue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1. Какое значение для нашей страны имеет сотрудничество со странами СНГ?</w:t>
      </w:r>
    </w:p>
    <w:p w14:paraId="5D54FE1E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60"/>
        <w:jc w:val="both"/>
        <w:rPr>
          <w:rFonts w:eastAsia="Helvetica Neue"/>
          <w:b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а)   </w:t>
      </w:r>
      <w:proofErr w:type="gramEnd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Подчеркнуть, что для обеспечения стабильности и национальных интересов России в мировом сообществе важнейшим аспектом, определяющим внешнеполитические подходы России к сотрудничеству и установлению связей с другими странами мира, являются равноправные взаимовыгодные отношения России и этих стран;</w:t>
      </w:r>
    </w:p>
    <w:p w14:paraId="20A5B06D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6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Россия стремится сохранить свое влияние в этих государствах и рассматривает обеспечение безопасности и неприкосновенности границ стран СНГ в качестве приоритета своего военного планирования. Тесное сотрудничество с этими странами важно еще и потому, что за пределами России в странах СНГ проживает более 20 млн русского и русскоязычного населения;</w:t>
      </w:r>
    </w:p>
    <w:p w14:paraId="0F6DF747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В России имеются крупные залежи полезных ископаемых (до 40% мировых запасов), необъятная территория и огромный резерв нетронутых экосистем. Россия занимает первое место в мире по площади неосвоенных земель.</w:t>
      </w:r>
    </w:p>
    <w:p w14:paraId="08B422AF" w14:textId="77777777" w:rsidR="005D3B55" w:rsidRDefault="005D3B55" w:rsidP="005D3B55">
      <w:pPr>
        <w:jc w:val="both"/>
        <w:rPr>
          <w:rStyle w:val="c5"/>
          <w:rFonts w:eastAsia="Helvetica Neue"/>
          <w:bCs/>
          <w:shd w:val="clear" w:color="auto" w:fill="FFFFFF"/>
        </w:rPr>
      </w:pPr>
    </w:p>
    <w:p w14:paraId="01A3366C" w14:textId="77777777" w:rsidR="005D3B55" w:rsidRDefault="005D3B55" w:rsidP="005D3B55">
      <w:pPr>
        <w:jc w:val="both"/>
        <w:rPr>
          <w:rFonts w:eastAsia="Helvetica Neue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2. Что обозначает аббревиатура СССР</w:t>
      </w:r>
    </w:p>
    <w:p w14:paraId="6D6B6C1A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Союз социалистических советских государств</w:t>
      </w:r>
    </w:p>
    <w:p w14:paraId="4D1F1B5B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Собрание союза социалистических государств</w:t>
      </w:r>
    </w:p>
    <w:p w14:paraId="3D694574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в)   </w:t>
      </w:r>
      <w:proofErr w:type="gramEnd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Союз советских социалистических государств</w:t>
      </w:r>
    </w:p>
    <w:p w14:paraId="0A9A535A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Социалистический союз советских государств</w:t>
      </w:r>
    </w:p>
    <w:p w14:paraId="5D7C5FDC" w14:textId="77777777" w:rsidR="005D3B55" w:rsidRDefault="005D3B55" w:rsidP="005D3B55">
      <w:pPr>
        <w:rPr>
          <w:rStyle w:val="c5"/>
          <w:rFonts w:eastAsia="Helvetica Neue"/>
          <w:bCs/>
          <w:shd w:val="clear" w:color="auto" w:fill="FFFFFF"/>
        </w:rPr>
      </w:pPr>
    </w:p>
    <w:p w14:paraId="077675A8" w14:textId="77777777" w:rsidR="005D3B55" w:rsidRDefault="005D3B55" w:rsidP="005D3B55">
      <w:pPr>
        <w:rPr>
          <w:rFonts w:eastAsia="Helvetica Neue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3. Главными целями и задачами СНГ являются развитие сотрудничества в</w:t>
      </w:r>
    </w:p>
    <w:p w14:paraId="668C75BC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политической</w:t>
      </w:r>
    </w:p>
    <w:p w14:paraId="358DA6FB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экономической</w:t>
      </w:r>
    </w:p>
    <w:p w14:paraId="164BC46D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культурной</w:t>
      </w:r>
    </w:p>
    <w:p w14:paraId="73BB49E2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Style w:val="c1"/>
          <w:rFonts w:eastAsia="Helvetica Neue"/>
          <w:b/>
          <w:shd w:val="clear" w:color="auto" w:fill="FFFFFF"/>
        </w:rPr>
      </w:pPr>
      <w:proofErr w:type="gramStart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г)   </w:t>
      </w:r>
      <w:proofErr w:type="gramEnd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всех вышеперечисленных</w:t>
      </w:r>
    </w:p>
    <w:p w14:paraId="730E5D75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jc w:val="both"/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</w:pPr>
    </w:p>
    <w:p w14:paraId="0924432C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jc w:val="both"/>
        <w:rPr>
          <w:rFonts w:eastAsia="Helvetica Neue"/>
        </w:rPr>
      </w:pPr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 xml:space="preserve">4. </w:t>
      </w: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Что обозначает аббревиатура ЕС</w:t>
      </w:r>
    </w:p>
    <w:p w14:paraId="4F31B797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Единый союз</w:t>
      </w:r>
    </w:p>
    <w:p w14:paraId="415CF612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б)   </w:t>
      </w:r>
      <w:proofErr w:type="gramEnd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Европейский союз</w:t>
      </w:r>
    </w:p>
    <w:p w14:paraId="2658DEB1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в)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Единые страны</w:t>
      </w:r>
    </w:p>
    <w:p w14:paraId="3A63F116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Единое содружество</w:t>
      </w:r>
    </w:p>
    <w:p w14:paraId="2724A918" w14:textId="77777777" w:rsidR="005D3B55" w:rsidRDefault="005D3B55" w:rsidP="005D3B55">
      <w:pPr>
        <w:jc w:val="both"/>
        <w:rPr>
          <w:rFonts w:eastAsia="Helvetica Neue"/>
          <w:color w:val="000000"/>
          <w:sz w:val="28"/>
          <w:szCs w:val="28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5. Цели и задачи ОБСЕ</w:t>
      </w:r>
    </w:p>
    <w:p w14:paraId="4477B7DD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оказание гуманитарной помощи</w:t>
      </w:r>
    </w:p>
    <w:p w14:paraId="3FD57154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б)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развитие политического, военного, экономического и культурного сотрудничества между государствами</w:t>
      </w:r>
    </w:p>
    <w:p w14:paraId="7A696766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в)   </w:t>
      </w:r>
      <w:proofErr w:type="gramEnd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поддержать мир и безопасность в Европе.</w:t>
      </w:r>
    </w:p>
    <w:p w14:paraId="38B0A3A0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развитие культурного сотрудничества между государствами</w:t>
      </w:r>
    </w:p>
    <w:p w14:paraId="6B81F66E" w14:textId="77777777" w:rsidR="005D3B55" w:rsidRDefault="005D3B55" w:rsidP="005D3B55">
      <w:pPr>
        <w:jc w:val="both"/>
        <w:rPr>
          <w:rStyle w:val="c5"/>
          <w:rFonts w:eastAsia="Helvetica Neue"/>
          <w:bCs/>
          <w:shd w:val="clear" w:color="auto" w:fill="FFFFFF"/>
        </w:rPr>
      </w:pPr>
    </w:p>
    <w:p w14:paraId="73D7DAD6" w14:textId="77777777" w:rsidR="005D3B55" w:rsidRDefault="005D3B55" w:rsidP="005D3B55">
      <w:pPr>
        <w:jc w:val="both"/>
        <w:rPr>
          <w:rFonts w:eastAsia="Helvetica Neue"/>
        </w:rPr>
      </w:pPr>
      <w:r>
        <w:rPr>
          <w:rStyle w:val="c5"/>
          <w:rFonts w:eastAsia="Helvetica Neue"/>
          <w:bCs/>
          <w:color w:val="000000"/>
          <w:sz w:val="28"/>
          <w:szCs w:val="28"/>
          <w:shd w:val="clear" w:color="auto" w:fill="FFFFFF"/>
        </w:rPr>
        <w:t>6. Что обозначает аббревиатура СНГ</w:t>
      </w:r>
    </w:p>
    <w:p w14:paraId="3AF32DC4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а)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Союз Новых Государств</w:t>
      </w:r>
    </w:p>
    <w:p w14:paraId="1E2F92F2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b/>
          <w:bCs/>
          <w:color w:val="000000"/>
          <w:sz w:val="28"/>
          <w:szCs w:val="28"/>
          <w:shd w:val="clear" w:color="auto" w:fill="FFFFFF"/>
        </w:rPr>
        <w:t>б)   </w:t>
      </w:r>
      <w:proofErr w:type="gramEnd"/>
      <w:r>
        <w:rPr>
          <w:rStyle w:val="c1"/>
          <w:rFonts w:eastAsia="Helvetica Neue"/>
          <w:b/>
          <w:bCs/>
          <w:color w:val="000000"/>
          <w:sz w:val="28"/>
          <w:szCs w:val="28"/>
          <w:shd w:val="clear" w:color="auto" w:fill="FFFFFF"/>
        </w:rPr>
        <w:t>     Содружество Независимых Стран</w:t>
      </w:r>
    </w:p>
    <w:p w14:paraId="2225001E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b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bCs/>
          <w:color w:val="000000"/>
          <w:sz w:val="28"/>
          <w:szCs w:val="28"/>
          <w:shd w:val="clear" w:color="auto" w:fill="FFFFFF"/>
        </w:rPr>
        <w:t>в)</w:t>
      </w:r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</w:t>
      </w:r>
      <w:proofErr w:type="gramEnd"/>
      <w:r>
        <w:rPr>
          <w:rStyle w:val="c1"/>
          <w:rFonts w:eastAsia="Helvetica Neue"/>
          <w:b/>
          <w:color w:val="000000"/>
          <w:sz w:val="28"/>
          <w:szCs w:val="28"/>
          <w:shd w:val="clear" w:color="auto" w:fill="FFFFFF"/>
        </w:rPr>
        <w:t>     </w:t>
      </w:r>
      <w:r>
        <w:rPr>
          <w:rStyle w:val="c1"/>
          <w:rFonts w:eastAsia="Helvetica Neue"/>
          <w:bCs/>
          <w:color w:val="000000"/>
          <w:sz w:val="28"/>
          <w:szCs w:val="28"/>
          <w:shd w:val="clear" w:color="auto" w:fill="FFFFFF"/>
        </w:rPr>
        <w:t>Союз Независимых Государств</w:t>
      </w:r>
    </w:p>
    <w:p w14:paraId="00824D34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40"/>
        <w:jc w:val="both"/>
        <w:rPr>
          <w:rFonts w:eastAsia="Helvetica Neue"/>
          <w:color w:val="000000"/>
          <w:sz w:val="28"/>
          <w:szCs w:val="28"/>
        </w:rPr>
      </w:pPr>
      <w:proofErr w:type="gramStart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г)   </w:t>
      </w:r>
      <w:proofErr w:type="gramEnd"/>
      <w:r>
        <w:rPr>
          <w:rStyle w:val="c1"/>
          <w:rFonts w:eastAsia="Helvetica Neue"/>
          <w:color w:val="000000"/>
          <w:sz w:val="28"/>
          <w:szCs w:val="28"/>
          <w:shd w:val="clear" w:color="auto" w:fill="FFFFFF"/>
        </w:rPr>
        <w:t>     Содружеств Независимых Государств</w:t>
      </w:r>
    </w:p>
    <w:p w14:paraId="21D87040" w14:textId="77777777" w:rsidR="005D3B55" w:rsidRDefault="005D3B55" w:rsidP="005D3B55">
      <w:pPr>
        <w:tabs>
          <w:tab w:val="left" w:pos="1276"/>
        </w:tabs>
        <w:rPr>
          <w:bCs/>
          <w:sz w:val="28"/>
          <w:szCs w:val="28"/>
        </w:rPr>
      </w:pPr>
    </w:p>
    <w:p w14:paraId="07570F1C" w14:textId="77777777" w:rsidR="005D3B55" w:rsidRDefault="005D3B55" w:rsidP="005D3B55">
      <w:pPr>
        <w:tabs>
          <w:tab w:val="left" w:pos="1276"/>
        </w:tabs>
        <w:rPr>
          <w:bCs/>
          <w:sz w:val="28"/>
          <w:szCs w:val="28"/>
        </w:rPr>
      </w:pPr>
    </w:p>
    <w:p w14:paraId="31EB6B91" w14:textId="77777777" w:rsidR="005D3B55" w:rsidRDefault="005D3B55" w:rsidP="005D3B55">
      <w:pPr>
        <w:pStyle w:val="ReportMa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ВНУТРЕННЯЯ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ПОЛИТИКА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ГОСУДАРСТВЕННОЙ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ВЛАСТИ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СССР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НАЧАЛУ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1980-Х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ГГ.</w:t>
      </w:r>
    </w:p>
    <w:p w14:paraId="2F8A7953" w14:textId="77777777" w:rsidR="005D3B55" w:rsidRDefault="005D3B55" w:rsidP="005D3B55">
      <w:pPr>
        <w:pStyle w:val="ReportMain"/>
        <w:jc w:val="both"/>
        <w:rPr>
          <w:b/>
          <w:sz w:val="28"/>
        </w:rPr>
      </w:pPr>
    </w:p>
    <w:p w14:paraId="6E5D269A" w14:textId="77777777" w:rsidR="005D3B55" w:rsidRDefault="005D3B55" w:rsidP="005D3B5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устному опросу:</w:t>
      </w:r>
    </w:p>
    <w:p w14:paraId="069EC20B" w14:textId="77777777" w:rsidR="005D3B55" w:rsidRDefault="005D3B55" w:rsidP="005D3B55">
      <w:pPr>
        <w:pStyle w:val="ReportMain"/>
        <w:numPr>
          <w:ilvl w:val="0"/>
          <w:numId w:val="9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Экономика в начале 80-х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гг. в Советском Союзе.</w:t>
      </w:r>
    </w:p>
    <w:p w14:paraId="1386E502" w14:textId="77777777" w:rsidR="005D3B55" w:rsidRDefault="005D3B55" w:rsidP="005D3B55">
      <w:pPr>
        <w:pStyle w:val="ReportMain"/>
        <w:numPr>
          <w:ilvl w:val="0"/>
          <w:numId w:val="9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Политическая система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 80-х гг. в СССР.</w:t>
      </w:r>
    </w:p>
    <w:p w14:paraId="390C3C5E" w14:textId="77777777" w:rsidR="005D3B55" w:rsidRDefault="005D3B55" w:rsidP="005D3B55">
      <w:pPr>
        <w:pStyle w:val="ReportMain"/>
        <w:numPr>
          <w:ilvl w:val="0"/>
          <w:numId w:val="9"/>
        </w:numPr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>Конституция 1977г.</w:t>
      </w:r>
    </w:p>
    <w:p w14:paraId="2574B64B" w14:textId="77777777" w:rsidR="005D3B55" w:rsidRDefault="005D3B55" w:rsidP="005D3B55">
      <w:pPr>
        <w:pStyle w:val="TableParagraph"/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культуры.</w:t>
      </w:r>
    </w:p>
    <w:p w14:paraId="0982346A" w14:textId="77777777" w:rsidR="005D3B55" w:rsidRDefault="005D3B55" w:rsidP="005D3B55">
      <w:pPr>
        <w:pStyle w:val="TableParagraph"/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Внешняя политика СССР.</w:t>
      </w:r>
    </w:p>
    <w:p w14:paraId="63217FD3" w14:textId="77777777" w:rsidR="005D3B55" w:rsidRDefault="005D3B55" w:rsidP="005D3B55">
      <w:pPr>
        <w:pStyle w:val="TableParagraph"/>
        <w:numPr>
          <w:ilvl w:val="0"/>
          <w:numId w:val="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Причины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предпосылки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перестройки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СССР.</w:t>
      </w:r>
    </w:p>
    <w:p w14:paraId="1731C022" w14:textId="77777777" w:rsidR="005D3B55" w:rsidRDefault="005D3B55" w:rsidP="005D3B55">
      <w:pPr>
        <w:pStyle w:val="ReportMain"/>
        <w:jc w:val="both"/>
        <w:rPr>
          <w:b/>
          <w:sz w:val="28"/>
          <w:szCs w:val="28"/>
          <w:highlight w:val="yellow"/>
        </w:rPr>
      </w:pPr>
    </w:p>
    <w:p w14:paraId="6AA4A334" w14:textId="77777777" w:rsidR="005D3B55" w:rsidRDefault="005D3B55" w:rsidP="005D3B55">
      <w:pPr>
        <w:pStyle w:val="ReportMain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Тестирование </w:t>
      </w:r>
    </w:p>
    <w:p w14:paraId="4915ED56" w14:textId="77777777" w:rsidR="005D3B55" w:rsidRDefault="005D3B55" w:rsidP="005D3B55">
      <w:pPr>
        <w:pStyle w:val="ReportMain"/>
        <w:jc w:val="both"/>
        <w:rPr>
          <w:b/>
          <w:sz w:val="28"/>
          <w:szCs w:val="28"/>
          <w:highlight w:val="yellow"/>
        </w:rPr>
      </w:pPr>
    </w:p>
    <w:p w14:paraId="693EE836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Выберите правильный ответ. </w:t>
      </w:r>
    </w:p>
    <w:p w14:paraId="2D5F5601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1. В принятой в 1977 г. "брежневской" конституции были новые положения о: </w:t>
      </w:r>
    </w:p>
    <w:p w14:paraId="3D733DE7" w14:textId="77777777" w:rsidR="005D3B55" w:rsidRDefault="005D3B55" w:rsidP="005D3B55">
      <w:pPr>
        <w:ind w:firstLine="709"/>
        <w:rPr>
          <w:sz w:val="28"/>
          <w:szCs w:val="28"/>
        </w:rPr>
      </w:pPr>
      <w:proofErr w:type="gramStart"/>
      <w:r>
        <w:rPr>
          <w:rFonts w:eastAsia="SimSun"/>
          <w:color w:val="000000"/>
          <w:sz w:val="28"/>
          <w:szCs w:val="28"/>
          <w:lang w:eastAsia="zh-CN" w:bidi="ar"/>
        </w:rPr>
        <w:t>1)построении</w:t>
      </w:r>
      <w:proofErr w:type="gramEnd"/>
      <w:r>
        <w:rPr>
          <w:rFonts w:eastAsia="SimSun"/>
          <w:color w:val="000000"/>
          <w:sz w:val="28"/>
          <w:szCs w:val="28"/>
          <w:lang w:eastAsia="zh-CN" w:bidi="ar"/>
        </w:rPr>
        <w:t xml:space="preserve"> в СССР развитого социализма; достижении социальной и национальной </w:t>
      </w:r>
    </w:p>
    <w:p w14:paraId="091AA315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однородности советского общества; новой социальной и интернациональной общности - </w:t>
      </w:r>
    </w:p>
    <w:p w14:paraId="5DEF2023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советского народа; создании в стране единого народнохозяйственного комплекса </w:t>
      </w:r>
    </w:p>
    <w:p w14:paraId="39B0D1CE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2) разделении властей </w:t>
      </w:r>
    </w:p>
    <w:p w14:paraId="4F6DA5AD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3) создании профессионального парламента </w:t>
      </w:r>
    </w:p>
    <w:p w14:paraId="3C79AF85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4) о ведущей и направляющей роли КПСС как ядра политической системы страны </w:t>
      </w:r>
    </w:p>
    <w:p w14:paraId="234F5AB5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5) верно все перечисленное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</w:t>
      </w:r>
    </w:p>
    <w:p w14:paraId="36579FFB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5AA12BEF" w14:textId="77777777" w:rsidR="005D3B55" w:rsidRDefault="005D3B55" w:rsidP="005D3B55">
      <w:pPr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2. Отстранение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Н.С.Хрущева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 от должности Первого секретаря ЦК КПСС состоялось </w:t>
      </w:r>
    </w:p>
    <w:p w14:paraId="741F6229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1) в апреле 1961 г. </w:t>
      </w:r>
    </w:p>
    <w:p w14:paraId="7305C623" w14:textId="77777777" w:rsidR="005D3B55" w:rsidRDefault="005D3B55" w:rsidP="005D3B55">
      <w:pPr>
        <w:ind w:firstLine="709"/>
        <w:rPr>
          <w:b/>
          <w:bCs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2) в октябре 1964 г. </w:t>
      </w:r>
    </w:p>
    <w:p w14:paraId="3F8F27AC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3) в декабре 1967 г. </w:t>
      </w:r>
    </w:p>
    <w:p w14:paraId="71F1CE2B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3. После отстранения Н. Хрущева от власти правительство СССР возглавил ... </w:t>
      </w:r>
    </w:p>
    <w:p w14:paraId="647F3BE8" w14:textId="77777777" w:rsidR="005D3B55" w:rsidRDefault="005D3B55" w:rsidP="005D3B55">
      <w:pPr>
        <w:ind w:firstLine="709"/>
        <w:rPr>
          <w:b/>
          <w:bCs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Л. Брежнев </w:t>
      </w:r>
    </w:p>
    <w:p w14:paraId="002A2FE4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2) А. Косыгин </w:t>
      </w:r>
    </w:p>
    <w:p w14:paraId="6D7BF3ED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3) Н. Подгорный </w:t>
      </w:r>
    </w:p>
    <w:p w14:paraId="4749AA7C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701E21BF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4. Когда во время внеочередной сессии Верховного совета СССР была принята новая </w:t>
      </w:r>
    </w:p>
    <w:p w14:paraId="4F01A043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Конституция? </w:t>
      </w:r>
    </w:p>
    <w:p w14:paraId="0C6DF832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1) сентябрь 1977 г. </w:t>
      </w:r>
    </w:p>
    <w:p w14:paraId="71D73F12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2) октябрь 1978 г. </w:t>
      </w:r>
    </w:p>
    <w:p w14:paraId="699B9C7C" w14:textId="77777777" w:rsidR="005D3B55" w:rsidRDefault="005D3B55" w:rsidP="005D3B55">
      <w:pPr>
        <w:ind w:firstLine="709"/>
        <w:rPr>
          <w:rFonts w:eastAsia="SimSun"/>
          <w:b/>
          <w:bCs/>
          <w:color w:val="000000"/>
          <w:sz w:val="28"/>
          <w:szCs w:val="28"/>
          <w:lang w:eastAsia="zh-CN" w:bidi="ar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3) октябрь 1977 г. </w:t>
      </w:r>
    </w:p>
    <w:p w14:paraId="11CF2022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52107F15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5. Договор о роспуске СССР в 1991 году подписали главы </w:t>
      </w:r>
    </w:p>
    <w:p w14:paraId="5DE83473" w14:textId="77777777" w:rsidR="005D3B55" w:rsidRDefault="005D3B55" w:rsidP="005D3B55">
      <w:pPr>
        <w:ind w:firstLine="709"/>
        <w:rPr>
          <w:b/>
          <w:bCs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России, Белоруссии, Украины </w:t>
      </w:r>
    </w:p>
    <w:p w14:paraId="3031083B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2) России, Казахстана, Украины </w:t>
      </w:r>
    </w:p>
    <w:p w14:paraId="64157ADA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3) всех республик бывшего СССР </w:t>
      </w:r>
    </w:p>
    <w:p w14:paraId="2716D89C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4) всех республик, кроме Прибалтийских </w:t>
      </w:r>
    </w:p>
    <w:p w14:paraId="3280A33A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0C02B7A6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6. В 1991 г., 1996 г, 2000 г. президенты Российской Федерации вступили в должность в результате </w:t>
      </w:r>
    </w:p>
    <w:p w14:paraId="5F4C0B08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1) избрани Государственной Думой </w:t>
      </w:r>
    </w:p>
    <w:p w14:paraId="035026CC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2) назначение Федеральным собранием </w:t>
      </w:r>
    </w:p>
    <w:p w14:paraId="34ED215F" w14:textId="77777777" w:rsidR="005D3B55" w:rsidRDefault="005D3B55" w:rsidP="005D3B55">
      <w:pPr>
        <w:ind w:firstLine="709"/>
        <w:rPr>
          <w:b/>
          <w:bCs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3) всенародных выборов </w:t>
      </w:r>
    </w:p>
    <w:p w14:paraId="08261B60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4) назначения Конституционным судом </w:t>
      </w:r>
    </w:p>
    <w:p w14:paraId="38F4DE88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2509EB23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7. Конституция РФ была принята 12 декабря 1993 г. </w:t>
      </w:r>
    </w:p>
    <w:p w14:paraId="088E6E7E" w14:textId="77777777" w:rsidR="005D3B55" w:rsidRDefault="005D3B55" w:rsidP="005D3B55">
      <w:pPr>
        <w:ind w:firstLine="709"/>
        <w:rPr>
          <w:b/>
          <w:bCs/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 xml:space="preserve">1) Президентом РФ </w:t>
      </w:r>
    </w:p>
    <w:p w14:paraId="5B3183E8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2) Верховным Советом РФ </w:t>
      </w:r>
    </w:p>
    <w:p w14:paraId="159E3499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3) Советом Федерации РФ </w:t>
      </w:r>
    </w:p>
    <w:p w14:paraId="715498D6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4) всенародным голосованием </w:t>
      </w:r>
    </w:p>
    <w:p w14:paraId="55783FFA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</w:p>
    <w:p w14:paraId="013B4BF1" w14:textId="77777777" w:rsidR="005D3B55" w:rsidRDefault="005D3B55" w:rsidP="005D3B55">
      <w:pPr>
        <w:rPr>
          <w:sz w:val="28"/>
          <w:szCs w:val="28"/>
        </w:rPr>
      </w:pPr>
      <w:proofErr w:type="gramStart"/>
      <w:r>
        <w:rPr>
          <w:rFonts w:eastAsia="SimSun"/>
          <w:color w:val="000000"/>
          <w:sz w:val="28"/>
          <w:szCs w:val="28"/>
          <w:lang w:eastAsia="zh-CN" w:bidi="ar"/>
        </w:rPr>
        <w:t>8 .Установите</w:t>
      </w:r>
      <w:proofErr w:type="gramEnd"/>
      <w:r>
        <w:rPr>
          <w:rFonts w:eastAsia="SimSun"/>
          <w:color w:val="000000"/>
          <w:sz w:val="28"/>
          <w:szCs w:val="28"/>
          <w:lang w:eastAsia="zh-CN" w:bidi="ar"/>
        </w:rPr>
        <w:t xml:space="preserve"> соответствие между фамилиями руководителей СССР и периодами их </w:t>
      </w:r>
    </w:p>
    <w:p w14:paraId="5ADD022A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пребывания у власти. 13 </w:t>
      </w:r>
    </w:p>
    <w:p w14:paraId="6BA8E624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РУКОВОДИТЕЛИ ПЕРИОДЫ </w:t>
      </w:r>
    </w:p>
    <w:p w14:paraId="4991D310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4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-А) М. С. Горбачев 1) 1953-1964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7A5ADA83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2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-Б) Л. И. Брежнев 2) 1964-1982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0A7DBB4B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3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-В) Ю. В. Андропов 3) 1982-1984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1486EEB6" w14:textId="77777777" w:rsidR="005D3B55" w:rsidRDefault="005D3B55" w:rsidP="005D3B55">
      <w:pPr>
        <w:ind w:firstLine="709"/>
        <w:rPr>
          <w:rFonts w:eastAsia="SimSun"/>
          <w:color w:val="000000"/>
          <w:sz w:val="28"/>
          <w:szCs w:val="28"/>
          <w:lang w:eastAsia="zh-CN" w:bidi="ar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1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-Г) Н. С. Хрущев 4) 1985-1991 </w:t>
      </w:r>
      <w:proofErr w:type="spellStart"/>
      <w:r>
        <w:rPr>
          <w:rFonts w:eastAsia="SimSun"/>
          <w:color w:val="000000"/>
          <w:sz w:val="28"/>
          <w:szCs w:val="28"/>
          <w:lang w:eastAsia="zh-CN" w:bidi="ar"/>
        </w:rPr>
        <w:t>г.г</w:t>
      </w:r>
      <w:proofErr w:type="spellEnd"/>
      <w:r>
        <w:rPr>
          <w:rFonts w:eastAsia="SimSun"/>
          <w:color w:val="000000"/>
          <w:sz w:val="28"/>
          <w:szCs w:val="28"/>
          <w:lang w:eastAsia="zh-CN" w:bidi="ar"/>
        </w:rPr>
        <w:t xml:space="preserve">. </w:t>
      </w:r>
    </w:p>
    <w:p w14:paraId="17807404" w14:textId="77777777" w:rsidR="005D3B55" w:rsidRDefault="005D3B55" w:rsidP="005D3B55">
      <w:pPr>
        <w:ind w:firstLine="709"/>
        <w:rPr>
          <w:rFonts w:eastAsia="SimSun"/>
          <w:color w:val="000000"/>
          <w:sz w:val="10"/>
          <w:szCs w:val="10"/>
          <w:lang w:eastAsia="zh-CN" w:bidi="ar"/>
        </w:rPr>
      </w:pPr>
    </w:p>
    <w:p w14:paraId="35EF8443" w14:textId="77777777" w:rsidR="005D3B55" w:rsidRDefault="005D3B55" w:rsidP="005D3B55">
      <w:pPr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9. Установите соответствие между датами и событиями второй половины ХХ в. </w:t>
      </w:r>
    </w:p>
    <w:p w14:paraId="40B1CAC4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 w:bidi="ar"/>
        </w:rPr>
        <w:t xml:space="preserve">ДАТЫ СОБЫТИЯ </w:t>
      </w:r>
    </w:p>
    <w:p w14:paraId="7FBCA587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4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А) 1953 г. 1) отстранение Н. С. Хрущева от власти </w:t>
      </w:r>
    </w:p>
    <w:p w14:paraId="03273491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1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Б) 1964 г. 2) избрание Ю. В. Андропова Генеральным секретарем ЦК КПСС </w:t>
      </w:r>
    </w:p>
    <w:p w14:paraId="1218505B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2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В) 1982 г. 3) заявление Президента М. С. Горбачева об отставке </w:t>
      </w:r>
    </w:p>
    <w:p w14:paraId="49CF76F2" w14:textId="77777777" w:rsidR="005D3B55" w:rsidRDefault="005D3B55" w:rsidP="005D3B55">
      <w:pPr>
        <w:ind w:firstLine="709"/>
        <w:rPr>
          <w:sz w:val="28"/>
          <w:szCs w:val="28"/>
        </w:rPr>
      </w:pPr>
      <w:r>
        <w:rPr>
          <w:rFonts w:eastAsia="SimSun"/>
          <w:b/>
          <w:bCs/>
          <w:color w:val="000000"/>
          <w:sz w:val="28"/>
          <w:szCs w:val="28"/>
          <w:lang w:eastAsia="zh-CN" w:bidi="ar"/>
        </w:rPr>
        <w:t>3 ответ</w:t>
      </w:r>
      <w:r>
        <w:rPr>
          <w:rFonts w:eastAsia="SimSun"/>
          <w:color w:val="000000"/>
          <w:sz w:val="28"/>
          <w:szCs w:val="28"/>
          <w:lang w:eastAsia="zh-CN" w:bidi="ar"/>
        </w:rPr>
        <w:t xml:space="preserve"> - Г) 1991 г. 4) смерть И. В. Сталина </w:t>
      </w:r>
    </w:p>
    <w:p w14:paraId="3713021F" w14:textId="77777777" w:rsidR="005D3B55" w:rsidRDefault="005D3B55" w:rsidP="005D3B55">
      <w:pPr>
        <w:jc w:val="center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РАЗДЕЛ 3. </w:t>
      </w:r>
      <w:r>
        <w:rPr>
          <w:b/>
          <w:sz w:val="28"/>
          <w:szCs w:val="28"/>
        </w:rPr>
        <w:t>РОССИЯ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КАК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ПРАВОПРЕЕМНИЦА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СССР</w:t>
      </w:r>
    </w:p>
    <w:p w14:paraId="6F4541CA" w14:textId="77777777" w:rsidR="005D3B55" w:rsidRDefault="005D3B55" w:rsidP="005D3B55">
      <w:pPr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</w:p>
    <w:p w14:paraId="4EF9DD1D" w14:textId="77777777" w:rsidR="005D3B55" w:rsidRDefault="005D3B55" w:rsidP="005D3B55">
      <w:pPr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2"/>
          <w:sz w:val="28"/>
          <w:szCs w:val="28"/>
          <w:lang w:eastAsia="en-US"/>
        </w:rPr>
        <w:t>Перечень вопросов к устному опросу:</w:t>
      </w:r>
    </w:p>
    <w:p w14:paraId="62A48FC1" w14:textId="77777777" w:rsidR="005D3B55" w:rsidRDefault="005D3B55" w:rsidP="005D3B55">
      <w:pPr>
        <w:numPr>
          <w:ilvl w:val="0"/>
          <w:numId w:val="10"/>
        </w:num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Потеря СССР прежних позиций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Восточной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Европе.</w:t>
      </w:r>
    </w:p>
    <w:p w14:paraId="5E2BC05E" w14:textId="77777777" w:rsidR="005D3B55" w:rsidRDefault="005D3B55" w:rsidP="005D3B55">
      <w:pPr>
        <w:numPr>
          <w:ilvl w:val="0"/>
          <w:numId w:val="10"/>
        </w:num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Распад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СССР: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последствия.</w:t>
      </w:r>
    </w:p>
    <w:p w14:paraId="4F7FCD82" w14:textId="77777777" w:rsidR="005D3B55" w:rsidRDefault="005D3B55" w:rsidP="005D3B55">
      <w:pPr>
        <w:numPr>
          <w:ilvl w:val="0"/>
          <w:numId w:val="10"/>
        </w:num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Государственная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символика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  <w:r>
        <w:rPr>
          <w:spacing w:val="1"/>
          <w:sz w:val="28"/>
          <w:szCs w:val="28"/>
        </w:rPr>
        <w:t xml:space="preserve"> </w:t>
      </w:r>
    </w:p>
    <w:p w14:paraId="74FBDBA0" w14:textId="77777777" w:rsidR="005D3B55" w:rsidRDefault="005D3B55" w:rsidP="005D3B55">
      <w:pPr>
        <w:numPr>
          <w:ilvl w:val="0"/>
          <w:numId w:val="10"/>
        </w:num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Национальные конфликты. </w:t>
      </w:r>
    </w:p>
    <w:p w14:paraId="7D257C70" w14:textId="77777777" w:rsidR="005D3B55" w:rsidRDefault="005D3B55" w:rsidP="005D3B55">
      <w:pPr>
        <w:numPr>
          <w:ilvl w:val="0"/>
          <w:numId w:val="10"/>
        </w:num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Новоогаревский процесс. </w:t>
      </w:r>
    </w:p>
    <w:p w14:paraId="2223C382" w14:textId="77777777" w:rsidR="005D3B55" w:rsidRDefault="005D3B55" w:rsidP="005D3B55">
      <w:pPr>
        <w:numPr>
          <w:ilvl w:val="0"/>
          <w:numId w:val="10"/>
        </w:num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Августовский путч 1991 г. и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провал.</w:t>
      </w:r>
    </w:p>
    <w:p w14:paraId="51101E94" w14:textId="77777777" w:rsidR="005D3B55" w:rsidRDefault="005D3B55" w:rsidP="005D3B55">
      <w:p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</w:p>
    <w:p w14:paraId="7271F120" w14:textId="77777777" w:rsidR="005D3B55" w:rsidRDefault="005D3B55" w:rsidP="005D3B55">
      <w:p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2"/>
          <w:sz w:val="28"/>
          <w:szCs w:val="28"/>
          <w:lang w:eastAsia="en-US"/>
        </w:rPr>
        <w:t xml:space="preserve">Тестирование </w:t>
      </w:r>
    </w:p>
    <w:p w14:paraId="183C3EE8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 Годом распада СССР является:</w:t>
      </w:r>
    </w:p>
    <w:p w14:paraId="5A45FB82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А) 1992 </w:t>
      </w:r>
      <w:r>
        <w:rPr>
          <w:b/>
          <w:bCs/>
          <w:color w:val="000000"/>
          <w:sz w:val="28"/>
          <w:szCs w:val="28"/>
          <w:shd w:val="clear" w:color="auto" w:fill="FFFFFF"/>
        </w:rPr>
        <w:t>б) 1991</w:t>
      </w:r>
      <w:r>
        <w:rPr>
          <w:color w:val="000000"/>
          <w:sz w:val="28"/>
          <w:szCs w:val="28"/>
          <w:shd w:val="clear" w:color="auto" w:fill="FFFFFF"/>
        </w:rPr>
        <w:t xml:space="preserve"> в) 1990 г) 1994</w:t>
      </w:r>
    </w:p>
    <w:p w14:paraId="49CE9107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49E9B7A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 Соотнесите страну и ее столицу:</w:t>
      </w:r>
    </w:p>
    <w:p w14:paraId="23BF5A4F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«в» ответ</w:t>
      </w:r>
      <w:r>
        <w:rPr>
          <w:color w:val="000000"/>
          <w:sz w:val="28"/>
          <w:szCs w:val="28"/>
          <w:shd w:val="clear" w:color="auto" w:fill="FFFFFF"/>
        </w:rPr>
        <w:t xml:space="preserve"> - 1)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Белоруссия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а) Астана</w:t>
      </w:r>
    </w:p>
    <w:p w14:paraId="7EF84B02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«е» ответ</w:t>
      </w:r>
      <w:r>
        <w:rPr>
          <w:color w:val="000000"/>
          <w:sz w:val="28"/>
          <w:szCs w:val="28"/>
          <w:shd w:val="clear" w:color="auto" w:fill="FFFFFF"/>
        </w:rPr>
        <w:t xml:space="preserve"> - 2) Грузия б) Ташкент</w:t>
      </w:r>
    </w:p>
    <w:p w14:paraId="1662826A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«б» ответ</w:t>
      </w:r>
      <w:r>
        <w:rPr>
          <w:color w:val="000000"/>
          <w:sz w:val="28"/>
          <w:szCs w:val="28"/>
          <w:shd w:val="clear" w:color="auto" w:fill="FFFFFF"/>
        </w:rPr>
        <w:t xml:space="preserve"> - 3) Узбекистан в) Минск</w:t>
      </w:r>
    </w:p>
    <w:p w14:paraId="5C31EB8E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«д» ответ</w:t>
      </w:r>
      <w:r>
        <w:rPr>
          <w:color w:val="000000"/>
          <w:sz w:val="28"/>
          <w:szCs w:val="28"/>
          <w:shd w:val="clear" w:color="auto" w:fill="FFFFFF"/>
        </w:rPr>
        <w:t xml:space="preserve"> - 4) Эстония г) Бишкек</w:t>
      </w:r>
    </w:p>
    <w:p w14:paraId="022698A2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«г» ответ</w:t>
      </w:r>
      <w:r>
        <w:rPr>
          <w:color w:val="000000"/>
          <w:sz w:val="28"/>
          <w:szCs w:val="28"/>
          <w:shd w:val="clear" w:color="auto" w:fill="FFFFFF"/>
        </w:rPr>
        <w:t xml:space="preserve"> - 5) Кыргызстан д) Таллин</w:t>
      </w:r>
    </w:p>
    <w:p w14:paraId="1DBA1D80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«а» ответ</w:t>
      </w:r>
      <w:r>
        <w:rPr>
          <w:color w:val="000000"/>
          <w:sz w:val="28"/>
          <w:szCs w:val="28"/>
          <w:shd w:val="clear" w:color="auto" w:fill="FFFFFF"/>
        </w:rPr>
        <w:t xml:space="preserve"> - 6) Казахстан е) Тбилиси</w:t>
      </w:r>
    </w:p>
    <w:p w14:paraId="080A7625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4632E3B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 Достопримечательностями какой страны являются:</w:t>
      </w:r>
    </w:p>
    <w:p w14:paraId="3BF1372B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1) озеро Иссык-Куль (</w:t>
      </w:r>
      <w:r>
        <w:rPr>
          <w:b/>
          <w:bCs/>
          <w:color w:val="000000"/>
          <w:sz w:val="28"/>
          <w:szCs w:val="28"/>
          <w:shd w:val="clear" w:color="auto" w:fill="FFFFFF"/>
        </w:rPr>
        <w:t>Киргизия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14:paraId="2FDE4D21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2) заповедник Беловежская Пуща (</w:t>
      </w:r>
      <w:r>
        <w:rPr>
          <w:b/>
          <w:bCs/>
          <w:color w:val="000000"/>
          <w:sz w:val="28"/>
          <w:szCs w:val="28"/>
          <w:shd w:val="clear" w:color="auto" w:fill="FFFFFF"/>
        </w:rPr>
        <w:t>Беларусь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14:paraId="7E41C307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Мцхе́та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— город, расположенный у слияния рек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Арагви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Куры (</w:t>
      </w:r>
      <w:r>
        <w:rPr>
          <w:b/>
          <w:bCs/>
          <w:color w:val="000000"/>
          <w:sz w:val="28"/>
          <w:szCs w:val="28"/>
          <w:shd w:val="clear" w:color="auto" w:fill="FFFFFF"/>
        </w:rPr>
        <w:t>Грузия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14:paraId="3BE3CDCB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4) гора Арарат, на которой по приданию высадился Ноев Ковчег (</w:t>
      </w:r>
      <w:r>
        <w:rPr>
          <w:b/>
          <w:bCs/>
          <w:color w:val="000000"/>
          <w:sz w:val="28"/>
          <w:szCs w:val="28"/>
          <w:shd w:val="clear" w:color="auto" w:fill="FFFFFF"/>
        </w:rPr>
        <w:t>Турция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14:paraId="2D5AAE1A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5) а какие достопримечательности, какой из стран постсоветского пространства хотели бы посетить вы?</w:t>
      </w:r>
    </w:p>
    <w:p w14:paraId="0AD5EE9F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C2FEEB3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 Какие слова не относится к политическому устройству стран постсоветского пространства:</w:t>
      </w:r>
    </w:p>
    <w:p w14:paraId="65E537EB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Республика, президент, парламент, </w:t>
      </w:r>
      <w:r>
        <w:rPr>
          <w:b/>
          <w:bCs/>
          <w:color w:val="000000"/>
          <w:sz w:val="28"/>
          <w:szCs w:val="28"/>
          <w:shd w:val="clear" w:color="auto" w:fill="FFFFFF"/>
        </w:rPr>
        <w:t>монархия</w:t>
      </w:r>
      <w:r>
        <w:rPr>
          <w:color w:val="000000"/>
          <w:sz w:val="28"/>
          <w:szCs w:val="28"/>
          <w:shd w:val="clear" w:color="auto" w:fill="FFFFFF"/>
        </w:rPr>
        <w:t xml:space="preserve">, демократия, </w:t>
      </w:r>
      <w:r>
        <w:rPr>
          <w:b/>
          <w:bCs/>
          <w:color w:val="000000"/>
          <w:sz w:val="28"/>
          <w:szCs w:val="28"/>
          <w:shd w:val="clear" w:color="auto" w:fill="FFFFFF"/>
        </w:rPr>
        <w:t>тоталитарный режим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59F2BFB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6670E74" w14:textId="77777777" w:rsidR="005D3B55" w:rsidRDefault="005D3B55" w:rsidP="005D3B55">
      <w:pPr>
        <w:pStyle w:val="ad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 К каждому вопросу из первого столбца подберите ответ(ы) их второго столбца Запишите ответы цифрами: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34"/>
        <w:gridCol w:w="2311"/>
      </w:tblGrid>
      <w:tr w:rsidR="005D3B55" w14:paraId="013BB53E" w14:textId="77777777" w:rsidTr="005D3B55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62EB" w14:textId="77777777" w:rsidR="005D3B55" w:rsidRDefault="005D3B55">
            <w:r>
              <w:t>Вопрос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7EA0" w14:textId="77777777" w:rsidR="005D3B55" w:rsidRDefault="005D3B55">
            <w:r>
              <w:t>Страна</w:t>
            </w:r>
          </w:p>
        </w:tc>
      </w:tr>
      <w:tr w:rsidR="005D3B55" w14:paraId="1CC991FB" w14:textId="77777777" w:rsidTr="005D3B55"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B53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Эти страны относятся к Восточной Европе (</w:t>
            </w:r>
            <w:r>
              <w:rPr>
                <w:b/>
                <w:bCs/>
              </w:rPr>
              <w:t>3,9,13</w:t>
            </w:r>
            <w:r>
              <w:t>)</w:t>
            </w:r>
          </w:p>
          <w:p w14:paraId="4CB35B02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Это страны Кавказского региона (</w:t>
            </w:r>
            <w:r>
              <w:rPr>
                <w:b/>
                <w:bCs/>
              </w:rPr>
              <w:t>1,2,4</w:t>
            </w:r>
            <w:r>
              <w:t>)</w:t>
            </w:r>
          </w:p>
          <w:p w14:paraId="17B74AB3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 xml:space="preserve">Географическое положении этих республик важно для РФ как защита от терроризма и </w:t>
            </w:r>
            <w:proofErr w:type="spellStart"/>
            <w:r>
              <w:t>наркотрафика</w:t>
            </w:r>
            <w:proofErr w:type="spellEnd"/>
            <w:r>
              <w:t xml:space="preserve"> из Афганистана (</w:t>
            </w:r>
            <w:r>
              <w:rPr>
                <w:b/>
                <w:bCs/>
              </w:rPr>
              <w:t>10,11,12</w:t>
            </w:r>
            <w:r>
              <w:t>)</w:t>
            </w:r>
          </w:p>
          <w:p w14:paraId="6DB968E0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Страны, активно добывающие нефть (</w:t>
            </w:r>
            <w:r>
              <w:rPr>
                <w:b/>
                <w:bCs/>
              </w:rPr>
              <w:t>1,5,11,12</w:t>
            </w:r>
            <w:r>
              <w:t>)</w:t>
            </w:r>
          </w:p>
          <w:p w14:paraId="7CF94DE3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Основа экономики – сельское хозяйство (</w:t>
            </w:r>
            <w:r>
              <w:rPr>
                <w:b/>
                <w:bCs/>
              </w:rPr>
              <w:t>1,2,5,6,9,12</w:t>
            </w:r>
            <w:r>
              <w:t>)</w:t>
            </w:r>
          </w:p>
          <w:p w14:paraId="032DE8B1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Имеет выгодное географическое положение (между РФ и Европой) (</w:t>
            </w:r>
            <w:r>
              <w:rPr>
                <w:b/>
                <w:bCs/>
              </w:rPr>
              <w:t>1,2,3,4,5,7,8,6,9,10,11,12,13</w:t>
            </w:r>
            <w:r>
              <w:t>)</w:t>
            </w:r>
          </w:p>
          <w:p w14:paraId="13447F15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Президент этой страны не сменялся несколько сроков (</w:t>
            </w:r>
            <w:r>
              <w:rPr>
                <w:b/>
                <w:bCs/>
              </w:rPr>
              <w:t>3</w:t>
            </w:r>
            <w:r>
              <w:t>)</w:t>
            </w:r>
          </w:p>
          <w:p w14:paraId="45CC059F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Конфликт в Нагорном Карабахе привел к остановке дипломатических отношений между этими странами (</w:t>
            </w:r>
            <w:r>
              <w:rPr>
                <w:b/>
                <w:bCs/>
              </w:rPr>
              <w:t>1,2</w:t>
            </w:r>
            <w:r>
              <w:t>)</w:t>
            </w:r>
          </w:p>
          <w:p w14:paraId="3F00900F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Основным товаром на экспорт является хлопок (</w:t>
            </w:r>
            <w:r>
              <w:rPr>
                <w:b/>
                <w:bCs/>
              </w:rPr>
              <w:t>1,5,10</w:t>
            </w:r>
            <w:r>
              <w:t>)</w:t>
            </w:r>
          </w:p>
          <w:p w14:paraId="13A36D7D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Страны, вошедшие в Евросоюз (</w:t>
            </w:r>
            <w:r>
              <w:rPr>
                <w:b/>
                <w:bCs/>
              </w:rPr>
              <w:t>4,9</w:t>
            </w:r>
            <w:r>
              <w:t>)</w:t>
            </w:r>
          </w:p>
          <w:p w14:paraId="7FAC064F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Эта страна является для РФ важным экономическим партнером, т.к. по ее территории проходит трубопровод, по которому российский газ попадает в Европу (</w:t>
            </w:r>
            <w:r>
              <w:rPr>
                <w:b/>
                <w:bCs/>
              </w:rPr>
              <w:t>13</w:t>
            </w:r>
            <w:r>
              <w:t>)</w:t>
            </w:r>
          </w:p>
          <w:p w14:paraId="057B03DB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Признание РФ Южной Осетии суверенной республикой осложнило дипломатические отношения с этой страной (</w:t>
            </w:r>
            <w:r>
              <w:rPr>
                <w:b/>
                <w:bCs/>
              </w:rPr>
              <w:t>4</w:t>
            </w:r>
            <w:r>
              <w:t>)</w:t>
            </w:r>
          </w:p>
          <w:p w14:paraId="5B4FA579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Основная масса населения этой страны мусульмане (</w:t>
            </w:r>
            <w:r>
              <w:rPr>
                <w:b/>
                <w:bCs/>
              </w:rPr>
              <w:t>1,5,10,11,12</w:t>
            </w:r>
            <w:r>
              <w:t>)</w:t>
            </w:r>
          </w:p>
          <w:p w14:paraId="198C06A6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Православное христианство - основная конфессия этих стран (</w:t>
            </w:r>
            <w:r>
              <w:rPr>
                <w:b/>
                <w:bCs/>
              </w:rPr>
              <w:t>6,10,11,12</w:t>
            </w:r>
            <w:r>
              <w:t>)</w:t>
            </w:r>
          </w:p>
          <w:p w14:paraId="2BE7D32A" w14:textId="77777777" w:rsidR="005D3B55" w:rsidRDefault="005D3B55" w:rsidP="005D3B55">
            <w:pPr>
              <w:numPr>
                <w:ilvl w:val="0"/>
                <w:numId w:val="11"/>
              </w:numPr>
              <w:ind w:left="0" w:firstLine="0"/>
            </w:pPr>
            <w:r>
              <w:t>Присоединение Крыма коренным образом изменило отношения РФ и этой страны (</w:t>
            </w:r>
            <w:r>
              <w:rPr>
                <w:b/>
                <w:bCs/>
              </w:rPr>
              <w:t>13</w:t>
            </w:r>
            <w:r>
              <w:t>)</w:t>
            </w:r>
          </w:p>
          <w:p w14:paraId="779CC952" w14:textId="77777777" w:rsidR="005D3B55" w:rsidRDefault="005D3B55">
            <w:pPr>
              <w:shd w:val="clear" w:color="auto" w:fill="FFFFFF"/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18A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Азербайджан</w:t>
            </w:r>
          </w:p>
          <w:p w14:paraId="5618F39F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Армения</w:t>
            </w:r>
          </w:p>
          <w:p w14:paraId="16470876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Белоруссия</w:t>
            </w:r>
          </w:p>
          <w:p w14:paraId="3E1C4759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Грузия</w:t>
            </w:r>
          </w:p>
          <w:p w14:paraId="5DE9E8D0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Казахстан</w:t>
            </w:r>
          </w:p>
          <w:p w14:paraId="71955857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Киргизия</w:t>
            </w:r>
          </w:p>
          <w:p w14:paraId="096AE736" w14:textId="77777777" w:rsidR="005D3B55" w:rsidRDefault="005D3B55" w:rsidP="005D3B55">
            <w:pPr>
              <w:pStyle w:val="3"/>
              <w:numPr>
                <w:ilvl w:val="0"/>
                <w:numId w:val="12"/>
              </w:numPr>
              <w:shd w:val="clear" w:color="auto" w:fill="FFFFFF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Латвия</w:t>
            </w:r>
          </w:p>
          <w:p w14:paraId="6534C1C8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t>Литва</w:t>
            </w:r>
          </w:p>
          <w:p w14:paraId="33FAF438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Молдова</w:t>
            </w:r>
          </w:p>
          <w:p w14:paraId="3D77C4A9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Таджикистан</w:t>
            </w:r>
          </w:p>
          <w:p w14:paraId="36C069B4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t>Туркмения</w:t>
            </w:r>
          </w:p>
          <w:p w14:paraId="0EA3DDDC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Узбекистан</w:t>
            </w:r>
          </w:p>
          <w:p w14:paraId="3F82EEA1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t>Украина</w:t>
            </w:r>
          </w:p>
          <w:p w14:paraId="1D0968B0" w14:textId="77777777" w:rsidR="005D3B55" w:rsidRDefault="005D3B55" w:rsidP="005D3B55">
            <w:pPr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color w:val="252525"/>
              </w:rPr>
            </w:pPr>
            <w:r>
              <w:rPr>
                <w:color w:val="252525"/>
              </w:rPr>
              <w:t>Эстония</w:t>
            </w:r>
          </w:p>
          <w:p w14:paraId="0D01E562" w14:textId="77777777" w:rsidR="005D3B55" w:rsidRDefault="005D3B55"/>
        </w:tc>
      </w:tr>
    </w:tbl>
    <w:p w14:paraId="7BF2188E" w14:textId="77777777" w:rsidR="005D3B55" w:rsidRDefault="005D3B55" w:rsidP="005D3B55">
      <w:pPr>
        <w:ind w:firstLine="709"/>
        <w:jc w:val="both"/>
        <w:rPr>
          <w:rFonts w:eastAsia="Calibri"/>
          <w:snapToGrid w:val="0"/>
          <w:color w:val="000000"/>
          <w:kern w:val="2"/>
          <w:sz w:val="28"/>
          <w:szCs w:val="28"/>
          <w:highlight w:val="yellow"/>
          <w:lang w:eastAsia="ru-RU"/>
        </w:rPr>
      </w:pPr>
    </w:p>
    <w:p w14:paraId="11A4FFA4" w14:textId="77777777" w:rsidR="005D3B55" w:rsidRDefault="005D3B55" w:rsidP="005D3B55">
      <w:pPr>
        <w:pStyle w:val="ReportMain"/>
        <w:jc w:val="center"/>
        <w:rPr>
          <w:b/>
          <w:kern w:val="2"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4.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СУВЕРЕННАЯ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РОССИЯ</w:t>
      </w:r>
    </w:p>
    <w:p w14:paraId="01EFFA64" w14:textId="77777777" w:rsidR="005D3B55" w:rsidRDefault="005D3B55" w:rsidP="005D3B55">
      <w:pPr>
        <w:pStyle w:val="ReportMain"/>
        <w:ind w:firstLine="709"/>
        <w:jc w:val="both"/>
        <w:rPr>
          <w:b/>
          <w:sz w:val="28"/>
          <w:szCs w:val="28"/>
        </w:rPr>
      </w:pPr>
    </w:p>
    <w:p w14:paraId="6E659090" w14:textId="77777777" w:rsidR="005D3B55" w:rsidRDefault="005D3B55" w:rsidP="005D3B55">
      <w:pPr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2"/>
          <w:sz w:val="28"/>
          <w:szCs w:val="28"/>
          <w:lang w:eastAsia="en-US"/>
        </w:rPr>
        <w:t>Перечень вопросов к устному опросу:</w:t>
      </w:r>
    </w:p>
    <w:p w14:paraId="4967D408" w14:textId="77777777" w:rsidR="005D3B55" w:rsidRDefault="005D3B55" w:rsidP="005D3B55">
      <w:pPr>
        <w:numPr>
          <w:ilvl w:val="0"/>
          <w:numId w:val="13"/>
        </w:numPr>
        <w:ind w:left="0"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Провозглашение государственного суверенитета России (12 июня 1990г.).</w:t>
      </w:r>
    </w:p>
    <w:p w14:paraId="2F3E2115" w14:textId="77777777" w:rsidR="005D3B55" w:rsidRDefault="005D3B55" w:rsidP="005D3B55">
      <w:pPr>
        <w:numPr>
          <w:ilvl w:val="0"/>
          <w:numId w:val="13"/>
        </w:numPr>
        <w:ind w:left="0"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Принятие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историческое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значение. </w:t>
      </w:r>
    </w:p>
    <w:p w14:paraId="7D87E4DD" w14:textId="77777777" w:rsidR="005D3B55" w:rsidRDefault="005D3B55" w:rsidP="005D3B55">
      <w:pPr>
        <w:numPr>
          <w:ilvl w:val="0"/>
          <w:numId w:val="13"/>
        </w:numPr>
        <w:ind w:left="0"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конфликтов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Балканах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1991-2010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гг.</w:t>
      </w:r>
    </w:p>
    <w:p w14:paraId="6163E200" w14:textId="77777777" w:rsidR="005D3B55" w:rsidRDefault="005D3B55" w:rsidP="005D3B55">
      <w:pPr>
        <w:numPr>
          <w:ilvl w:val="0"/>
          <w:numId w:val="13"/>
        </w:numPr>
        <w:ind w:left="0"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Международные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субъекты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международных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отношений,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создании системы безопасности в мире. </w:t>
      </w:r>
    </w:p>
    <w:p w14:paraId="4FE2139C" w14:textId="77777777" w:rsidR="005D3B55" w:rsidRDefault="005D3B55" w:rsidP="005D3B55">
      <w:pPr>
        <w:numPr>
          <w:ilvl w:val="0"/>
          <w:numId w:val="13"/>
        </w:numPr>
        <w:ind w:left="0" w:firstLine="709"/>
        <w:jc w:val="both"/>
        <w:rPr>
          <w:rFonts w:eastAsia="Calibri"/>
          <w:b/>
          <w:color w:val="00000A"/>
          <w:kern w:val="2"/>
          <w:sz w:val="28"/>
          <w:szCs w:val="28"/>
          <w:highlight w:val="yellow"/>
          <w:lang w:eastAsia="en-US"/>
        </w:rPr>
      </w:pPr>
      <w:r>
        <w:rPr>
          <w:sz w:val="28"/>
          <w:szCs w:val="28"/>
        </w:rPr>
        <w:t>Международные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субъекты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международных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отношений,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 создании системы безопасности в мире.</w:t>
      </w:r>
    </w:p>
    <w:p w14:paraId="2F1719F2" w14:textId="77777777" w:rsidR="005D3B55" w:rsidRDefault="005D3B55" w:rsidP="005D3B55">
      <w:p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highlight w:val="yellow"/>
          <w:lang w:eastAsia="en-US"/>
        </w:rPr>
      </w:pPr>
    </w:p>
    <w:p w14:paraId="244B1D53" w14:textId="77777777" w:rsidR="005D3B55" w:rsidRDefault="005D3B55" w:rsidP="005D3B55">
      <w:pPr>
        <w:ind w:firstLine="709"/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2"/>
          <w:sz w:val="28"/>
          <w:szCs w:val="28"/>
          <w:lang w:eastAsia="en-US"/>
        </w:rPr>
        <w:t xml:space="preserve">Тестирование </w:t>
      </w:r>
    </w:p>
    <w:p w14:paraId="70B0CCC5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color w:val="333333"/>
          <w:sz w:val="28"/>
          <w:szCs w:val="28"/>
        </w:rPr>
        <w:t xml:space="preserve">1. </w:t>
      </w:r>
      <w:r>
        <w:rPr>
          <w:rFonts w:eastAsia="Georgia"/>
          <w:sz w:val="28"/>
          <w:szCs w:val="28"/>
        </w:rPr>
        <w:t>Что из названного было приоритетным направлением в деятельности российского руководства в начале 1990-х гг.?</w:t>
      </w:r>
    </w:p>
    <w:p w14:paraId="49AC96AE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1) восстановление однопартийной системы,</w:t>
      </w:r>
    </w:p>
    <w:p w14:paraId="7D1D6773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2) сохранение единого союзного государства,</w:t>
      </w:r>
    </w:p>
    <w:p w14:paraId="6C16A99A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укрепление позиций Центра в стране,</w:t>
      </w:r>
    </w:p>
    <w:p w14:paraId="3C75587B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4) осуществление радикальных рыночных реформ.</w:t>
      </w:r>
    </w:p>
    <w:p w14:paraId="7CD030EF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59F24140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2. Старейшей политической партией современной России является:</w:t>
      </w:r>
    </w:p>
    <w:p w14:paraId="3DBE1AFA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1) Либерально-демократическая партия;</w:t>
      </w:r>
    </w:p>
    <w:p w14:paraId="411DC3C9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2) Коммунистическая партия Российской Федерации;</w:t>
      </w:r>
    </w:p>
    <w:p w14:paraId="2DECBD21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Справедливая Россия;</w:t>
      </w:r>
    </w:p>
    <w:p w14:paraId="6E205CEC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Единая Россия,</w:t>
      </w:r>
    </w:p>
    <w:p w14:paraId="6A99C3F1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5) «Яблоко».</w:t>
      </w:r>
    </w:p>
    <w:p w14:paraId="27FED848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76BC12ED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3. Какое из событий произошло 4 октября 1993 г.?</w:t>
      </w:r>
    </w:p>
    <w:p w14:paraId="282F06F5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1) штурм здания Верховного Совета РФ;</w:t>
      </w:r>
    </w:p>
    <w:p w14:paraId="2F2ABE65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2) принятие новой Конституции;</w:t>
      </w:r>
    </w:p>
    <w:p w14:paraId="15D6F6EB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выступление ГКЧП;</w:t>
      </w:r>
    </w:p>
    <w:p w14:paraId="72CB611F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выборы в I Государственную Думу.</w:t>
      </w:r>
    </w:p>
    <w:p w14:paraId="7F59D499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343DF8FA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4. Кто был автором программы радикального перехода к рынку принятой российским правительством в октябре 1991 г.:</w:t>
      </w:r>
    </w:p>
    <w:p w14:paraId="4885715A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1) Б.Н. Ельцин;</w:t>
      </w:r>
    </w:p>
    <w:p w14:paraId="425A5E11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2) Е.Т. Гайдар;</w:t>
      </w:r>
    </w:p>
    <w:p w14:paraId="1FD779E2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А.Б. Чубайс;</w:t>
      </w:r>
    </w:p>
    <w:p w14:paraId="286BA66C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В.С. Черномырдин;</w:t>
      </w:r>
    </w:p>
    <w:p w14:paraId="44DC5679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5) Г.А. Явлинский.</w:t>
      </w:r>
    </w:p>
    <w:p w14:paraId="53EE469C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7717A2AA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5. Прочтите отрывок из воспоминаний современника и укажите год, когда произошли описанные события. «Со 2 января … цены на подавляющее большинство товаров (за исключением хлеба, молока, спиртного, а также коммунальных услуг, транспорта и энергоносителей) были освобождены, а регулируемые — повышены… В своих выступлениях накануне либерализации я говорил о предстоящем первоначальном повышении цен на 200–300 процентов. В действительности же в январе их рост по сравнению с предыдущим месяцем составил 352 процента».</w:t>
      </w:r>
    </w:p>
    <w:p w14:paraId="60C84559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1) 1918 г.;</w:t>
      </w:r>
    </w:p>
    <w:p w14:paraId="7E194F41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2) 1985 г.;</w:t>
      </w:r>
    </w:p>
    <w:p w14:paraId="2C026E58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3) 1992 г.;</w:t>
      </w:r>
    </w:p>
    <w:p w14:paraId="744FF803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1998 г.</w:t>
      </w:r>
    </w:p>
    <w:p w14:paraId="3AEA8752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525634EC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6. Какое из перечисленных событий относится к 1998 г.?</w:t>
      </w:r>
    </w:p>
    <w:p w14:paraId="50391D4C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1) финансовый кризис в России — дефолт,</w:t>
      </w:r>
    </w:p>
    <w:p w14:paraId="3A25C51A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2) принятие Конституции РФ,</w:t>
      </w:r>
    </w:p>
    <w:p w14:paraId="56073DC7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избрание президентом РФ В.В. Путина,</w:t>
      </w:r>
    </w:p>
    <w:p w14:paraId="6ED9D222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вооружённые столкновения сторонников президента и Верховного Совета.</w:t>
      </w:r>
    </w:p>
    <w:p w14:paraId="355F5033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24947318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7. В каком году В.В. Путин впервые стал президентом РФ:</w:t>
      </w:r>
    </w:p>
    <w:p w14:paraId="6E102CE4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1) 1999;</w:t>
      </w:r>
    </w:p>
    <w:p w14:paraId="7D972A79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2) 2000;</w:t>
      </w:r>
    </w:p>
    <w:p w14:paraId="2B4569B5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2001;</w:t>
      </w:r>
    </w:p>
    <w:p w14:paraId="20F50113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2002.</w:t>
      </w:r>
    </w:p>
    <w:p w14:paraId="7236F1D8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40E8D14C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8. К политической линии В.В. Путина, провозглашённой в начале его президентства, относится:</w:t>
      </w:r>
    </w:p>
    <w:p w14:paraId="3EB224C1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1) курс на экономическое ускорение,</w:t>
      </w:r>
    </w:p>
    <w:p w14:paraId="5338D947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2) укрепление «вертикали власти»,</w:t>
      </w:r>
    </w:p>
    <w:p w14:paraId="46F4587A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расширение полномочий местных законодательных органов,</w:t>
      </w:r>
    </w:p>
    <w:p w14:paraId="26F31870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развитие многопартийности в РФ через увеличение числа общероссийских партий.</w:t>
      </w:r>
    </w:p>
    <w:p w14:paraId="56FD4B8A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4E47D894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9. Что из названного характеризовало внешнюю политику российского руководства в начале XXI века (2000–2012)?</w:t>
      </w:r>
    </w:p>
    <w:p w14:paraId="354C91BD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1) постоянное участие президента России в работе «большой восьмерки»,</w:t>
      </w:r>
    </w:p>
    <w:p w14:paraId="557FCFAF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2) принятие Россией помощи по плану Маршалла,</w:t>
      </w:r>
    </w:p>
    <w:p w14:paraId="234F461E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выдвижение Программы Мира,</w:t>
      </w:r>
    </w:p>
    <w:p w14:paraId="3341A2B3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присоединение России к программе «Партнерство во имя мира».</w:t>
      </w:r>
    </w:p>
    <w:p w14:paraId="780B7089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 </w:t>
      </w:r>
    </w:p>
    <w:p w14:paraId="69E92ADB" w14:textId="77777777" w:rsidR="005D3B55" w:rsidRDefault="005D3B55" w:rsidP="005D3B55">
      <w:pPr>
        <w:pStyle w:val="ad"/>
        <w:spacing w:before="0" w:beforeAutospacing="0" w:after="0" w:afterAutospacing="0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10. Ныне действующая Конституция РФ была принята:</w:t>
      </w:r>
    </w:p>
    <w:p w14:paraId="311E13C3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b/>
          <w:bCs/>
          <w:sz w:val="28"/>
          <w:szCs w:val="28"/>
        </w:rPr>
      </w:pPr>
      <w:r>
        <w:rPr>
          <w:rFonts w:eastAsia="Georgia"/>
          <w:b/>
          <w:bCs/>
          <w:sz w:val="28"/>
          <w:szCs w:val="28"/>
        </w:rPr>
        <w:t>1) указом президента,</w:t>
      </w:r>
    </w:p>
    <w:p w14:paraId="69E8F182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2) законом Государственной Думы,</w:t>
      </w:r>
    </w:p>
    <w:p w14:paraId="288607FB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3) общенациональным референдумом,</w:t>
      </w:r>
    </w:p>
    <w:p w14:paraId="38ECF669" w14:textId="77777777" w:rsidR="005D3B55" w:rsidRDefault="005D3B55" w:rsidP="005D3B55">
      <w:pPr>
        <w:pStyle w:val="ad"/>
        <w:spacing w:before="0" w:beforeAutospacing="0" w:after="0" w:afterAutospacing="0"/>
        <w:ind w:firstLine="709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4) распоряжением правительства.</w:t>
      </w:r>
    </w:p>
    <w:p w14:paraId="75B5E5E5" w14:textId="77777777" w:rsidR="005D3B55" w:rsidRDefault="005D3B55" w:rsidP="005D3B55">
      <w:pPr>
        <w:ind w:firstLine="709"/>
        <w:rPr>
          <w:b/>
          <w:sz w:val="28"/>
          <w:szCs w:val="28"/>
        </w:rPr>
      </w:pPr>
    </w:p>
    <w:p w14:paraId="5E417488" w14:textId="77777777" w:rsidR="005D3B55" w:rsidRDefault="005D3B55" w:rsidP="005D3B55">
      <w:pPr>
        <w:ind w:firstLine="709"/>
        <w:rPr>
          <w:b/>
          <w:sz w:val="28"/>
          <w:szCs w:val="28"/>
        </w:rPr>
      </w:pPr>
    </w:p>
    <w:p w14:paraId="10206671" w14:textId="77777777" w:rsidR="005D3B55" w:rsidRDefault="005D3B55" w:rsidP="005D3B55">
      <w:pPr>
        <w:pStyle w:val="ReportMa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ПЕРСПЕКТИВЫ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РОССИЙСКОЙ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СОВРЕМЕННОМ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МИРЕ</w:t>
      </w:r>
    </w:p>
    <w:p w14:paraId="4606B925" w14:textId="77777777" w:rsidR="005D3B55" w:rsidRDefault="005D3B55" w:rsidP="005D3B55">
      <w:pPr>
        <w:pStyle w:val="ReportMain"/>
        <w:jc w:val="both"/>
        <w:rPr>
          <w:b/>
          <w:sz w:val="28"/>
          <w:szCs w:val="28"/>
        </w:rPr>
      </w:pPr>
    </w:p>
    <w:p w14:paraId="0AF98DD9" w14:textId="77777777" w:rsidR="005D3B55" w:rsidRDefault="005D3B55" w:rsidP="005D3B55">
      <w:pPr>
        <w:jc w:val="both"/>
        <w:rPr>
          <w:rFonts w:eastAsia="Calibri"/>
          <w:b/>
          <w:color w:val="00000A"/>
          <w:kern w:val="2"/>
          <w:sz w:val="28"/>
          <w:szCs w:val="28"/>
          <w:lang w:eastAsia="en-US"/>
        </w:rPr>
      </w:pPr>
      <w:r>
        <w:rPr>
          <w:rFonts w:eastAsia="Calibri"/>
          <w:b/>
          <w:color w:val="00000A"/>
          <w:kern w:val="2"/>
          <w:sz w:val="28"/>
          <w:szCs w:val="28"/>
          <w:lang w:eastAsia="en-US"/>
        </w:rPr>
        <w:t>Перечень вопросов к устному опросу:</w:t>
      </w:r>
    </w:p>
    <w:p w14:paraId="22C3634C" w14:textId="77777777" w:rsidR="005D3B55" w:rsidRDefault="005D3B55" w:rsidP="005D3B55">
      <w:pPr>
        <w:numPr>
          <w:ilvl w:val="0"/>
          <w:numId w:val="14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Основные направления внешней политики в конце XX 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XXI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вв.</w:t>
      </w:r>
      <w:r>
        <w:rPr>
          <w:spacing w:val="1"/>
          <w:sz w:val="28"/>
          <w:szCs w:val="28"/>
        </w:rPr>
        <w:t xml:space="preserve"> </w:t>
      </w:r>
    </w:p>
    <w:p w14:paraId="3CC52D8E" w14:textId="77777777" w:rsidR="005D3B55" w:rsidRDefault="005D3B55" w:rsidP="005D3B55">
      <w:pPr>
        <w:numPr>
          <w:ilvl w:val="0"/>
          <w:numId w:val="14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Условия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факторы, влияющие на территориальную целостность государства, имеют внутренний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внешний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характер.</w:t>
      </w:r>
    </w:p>
    <w:p w14:paraId="73717D58" w14:textId="77777777" w:rsidR="005D3B55" w:rsidRDefault="005D3B55" w:rsidP="005D3B55">
      <w:pPr>
        <w:numPr>
          <w:ilvl w:val="0"/>
          <w:numId w:val="14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Проблемы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перспективы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актуализации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14:paraId="63E29439" w14:textId="77777777" w:rsidR="005D3B55" w:rsidRDefault="005D3B55" w:rsidP="005D3B55">
      <w:pPr>
        <w:pStyle w:val="TableParagraph"/>
        <w:numPr>
          <w:ilvl w:val="0"/>
          <w:numId w:val="14"/>
        </w:num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Глобализация,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динамика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поиск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новых ценностей.</w:t>
      </w:r>
    </w:p>
    <w:p w14:paraId="065D4745" w14:textId="77777777" w:rsidR="005D3B55" w:rsidRDefault="005D3B55" w:rsidP="005D3B55">
      <w:pPr>
        <w:pStyle w:val="TableParagraph"/>
        <w:jc w:val="both"/>
        <w:rPr>
          <w:b/>
          <w:sz w:val="28"/>
          <w:szCs w:val="28"/>
        </w:rPr>
      </w:pPr>
    </w:p>
    <w:p w14:paraId="4383DF82" w14:textId="77777777" w:rsidR="005D3B55" w:rsidRDefault="005D3B55" w:rsidP="005D3B55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Тестирование</w:t>
      </w:r>
    </w:p>
    <w:p w14:paraId="352255F8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 Когда произошел распад Советского Союза?</w:t>
      </w:r>
    </w:p>
    <w:p w14:paraId="0148D979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Начало 21 века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Б) 1991 год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  <w:t>В) Середина 90-х годов</w:t>
      </w:r>
    </w:p>
    <w:p w14:paraId="62CBAA48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A507642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 Каким странам Россия уступает по размерам эффективной территории?</w:t>
      </w:r>
    </w:p>
    <w:p w14:paraId="3BD588B6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А) Китай, Канада, Австралия, Индия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9EA7394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Бразилия, Мексика, Казахстан, Индия</w:t>
      </w:r>
    </w:p>
    <w:p w14:paraId="0260B6DB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США, Алжир, Австралия, Канада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53AAFA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Австралия, Бразилия, Китай, США</w:t>
      </w:r>
    </w:p>
    <w:p w14:paraId="4BD3143C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BBC235A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3 Что определяет примерно 15% мировых запасов минеральных ресурсов России?</w:t>
      </w:r>
    </w:p>
    <w:p w14:paraId="7BA52090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тектоническое строение территории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8DF31AC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размеры территории</w:t>
      </w:r>
    </w:p>
    <w:p w14:paraId="7581429D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на севере Евразии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E56489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большая протяженность с севера на юг</w:t>
      </w:r>
    </w:p>
    <w:p w14:paraId="4D4EE45D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69BA2B8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4 Как называют 90-е годы ХХ века для экономики России?</w:t>
      </w:r>
    </w:p>
    <w:p w14:paraId="7BBE4C00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А) потерянное десятилетие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Б) время надежд</w:t>
      </w:r>
      <w:r>
        <w:rPr>
          <w:sz w:val="28"/>
          <w:szCs w:val="28"/>
        </w:rPr>
        <w:tab/>
      </w:r>
    </w:p>
    <w:p w14:paraId="4E769010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ускоренного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время застоя</w:t>
      </w:r>
    </w:p>
    <w:p w14:paraId="35819D97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8877349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5 По запасам каких ресурсов Россия занимает 1 место в мире?</w:t>
      </w:r>
    </w:p>
    <w:p w14:paraId="0F5E91A9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никеля, серебра и лесных ресурсов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A06C794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природного газа, бокситов и почвенных ресурсов</w:t>
      </w:r>
    </w:p>
    <w:p w14:paraId="312341AC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угля, платины и водных ресурсов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09B3336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минеральных, биологических и агроклиматических</w:t>
      </w:r>
    </w:p>
    <w:p w14:paraId="4D085C48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4C922CD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каких высокотехнологичных сферах экономики Россия занимает передовые позиции?</w:t>
      </w:r>
    </w:p>
    <w:p w14:paraId="4348FAD9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агрономические и биологические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CC31A5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компьютерные и информационные</w:t>
      </w:r>
    </w:p>
    <w:p w14:paraId="71996679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микробиологические и педагогические</w:t>
      </w:r>
      <w:r>
        <w:rPr>
          <w:sz w:val="28"/>
          <w:szCs w:val="28"/>
        </w:rPr>
        <w:tab/>
      </w:r>
    </w:p>
    <w:p w14:paraId="24FD2080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Г) космические и атомной энергетики</w:t>
      </w:r>
    </w:p>
    <w:p w14:paraId="1DD4A1BF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14DEEAA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7 Какой процесс характерен для населения России?</w:t>
      </w:r>
    </w:p>
    <w:p w14:paraId="25C98DCE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миграция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Б) депопуляция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051EB75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урбанизация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Г) национализация</w:t>
      </w:r>
    </w:p>
    <w:p w14:paraId="21C2C1C2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78FEDF7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8 Какой комплекс в экономике страны играет ведущую роль?</w:t>
      </w:r>
    </w:p>
    <w:p w14:paraId="77A9094C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металлургический</w:t>
      </w:r>
      <w:r>
        <w:rPr>
          <w:sz w:val="28"/>
          <w:szCs w:val="28"/>
        </w:rPr>
        <w:tab/>
      </w:r>
    </w:p>
    <w:p w14:paraId="2AD6B062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ТЭК</w:t>
      </w:r>
      <w:r>
        <w:rPr>
          <w:b/>
          <w:bCs/>
          <w:sz w:val="28"/>
          <w:szCs w:val="28"/>
        </w:rPr>
        <w:tab/>
      </w:r>
    </w:p>
    <w:p w14:paraId="0939582D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химический</w:t>
      </w:r>
      <w:r>
        <w:rPr>
          <w:sz w:val="28"/>
          <w:szCs w:val="28"/>
        </w:rPr>
        <w:tab/>
      </w:r>
    </w:p>
    <w:p w14:paraId="77F86F24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машиностроительный</w:t>
      </w:r>
    </w:p>
    <w:p w14:paraId="10CCAC25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6F4C8DB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9 Какие товары преобладают в российском импорте?</w:t>
      </w:r>
    </w:p>
    <w:p w14:paraId="47CA42FD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одежда, обувь, продукты питания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578BE0D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станки, бытовая химия, удобрения</w:t>
      </w:r>
    </w:p>
    <w:p w14:paraId="741FBFE7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самолеты, компьютеры, зерно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11F031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Г) машины, оборудование, транспортные средства</w:t>
      </w:r>
    </w:p>
    <w:p w14:paraId="2838313D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EC5B5CD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По производству какой продукции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</w:rPr>
        <w:t>. хозяйства Россия входит в первую пятерку?</w:t>
      </w:r>
    </w:p>
    <w:p w14:paraId="51DC20C6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кукурузы, льна, говядины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4E21CF8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Б) пшеницы, картофеля, сахарной свеклы</w:t>
      </w:r>
    </w:p>
    <w:p w14:paraId="717E0765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картофеля, ячменя, баранины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AEE9B77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свинины, овощей, пшеницы</w:t>
      </w:r>
    </w:p>
    <w:p w14:paraId="7ECEDBC0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0D14571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11 По грузообороту каких транспортных магистралей страна занимает 1 место в мире?</w:t>
      </w:r>
    </w:p>
    <w:p w14:paraId="5761E115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А) железных</w:t>
      </w:r>
      <w:r>
        <w:rPr>
          <w:b/>
          <w:bCs/>
          <w:sz w:val="28"/>
          <w:szCs w:val="28"/>
        </w:rPr>
        <w:tab/>
      </w:r>
    </w:p>
    <w:p w14:paraId="6104C515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автомобильных</w:t>
      </w:r>
      <w:r>
        <w:rPr>
          <w:sz w:val="28"/>
          <w:szCs w:val="28"/>
        </w:rPr>
        <w:tab/>
      </w:r>
    </w:p>
    <w:p w14:paraId="0F09AA65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авиационных</w:t>
      </w:r>
      <w:r>
        <w:rPr>
          <w:sz w:val="28"/>
          <w:szCs w:val="28"/>
        </w:rPr>
        <w:tab/>
      </w:r>
    </w:p>
    <w:p w14:paraId="00DAB086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трубопроводных</w:t>
      </w:r>
    </w:p>
    <w:p w14:paraId="60B2B143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247341A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12 Какой российский порт имеет грузооборот 100 млн т/год?</w:t>
      </w:r>
    </w:p>
    <w:p w14:paraId="40A6A9CE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Находка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4CD0DF0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Владивосток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9CA2AD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В) Новороссийск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919B5AA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A5B2D67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С-Петербург</w:t>
      </w:r>
    </w:p>
    <w:p w14:paraId="36E97873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5BE97D0" w14:textId="77777777" w:rsidR="005D3B55" w:rsidRDefault="005D3B55" w:rsidP="005D3B5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13 Какие показатели ИЧР являются основными?</w:t>
      </w:r>
    </w:p>
    <w:p w14:paraId="6BD2DDB4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материальное обеспечение, здоровый образ жизни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39025C0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обеспеченность жильем, безработица</w:t>
      </w:r>
    </w:p>
    <w:p w14:paraId="1C04E4D5" w14:textId="77777777" w:rsidR="005D3B55" w:rsidRDefault="005D3B55" w:rsidP="005D3B55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В) продолжительность жизни, здоровье, образованность</w:t>
      </w:r>
      <w:r>
        <w:rPr>
          <w:b/>
          <w:bCs/>
          <w:sz w:val="28"/>
          <w:szCs w:val="28"/>
        </w:rPr>
        <w:tab/>
      </w:r>
    </w:p>
    <w:p w14:paraId="02CB8E0F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здоровье, автомобилизация</w:t>
      </w:r>
    </w:p>
    <w:p w14:paraId="56157E49" w14:textId="77777777" w:rsidR="005D3B55" w:rsidRDefault="005D3B55" w:rsidP="005D3B55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119A9024" w14:textId="77777777" w:rsidR="005D3B55" w:rsidRDefault="005D3B55" w:rsidP="005D3B55">
      <w:pPr>
        <w:tabs>
          <w:tab w:val="left" w:pos="1134"/>
        </w:tabs>
        <w:rPr>
          <w:sz w:val="28"/>
          <w:szCs w:val="28"/>
          <w:lang w:eastAsia="ru-RU"/>
        </w:rPr>
      </w:pPr>
      <w:r>
        <w:rPr>
          <w:bCs/>
          <w:sz w:val="28"/>
          <w:szCs w:val="28"/>
          <w:shd w:val="clear" w:color="auto" w:fill="FFFFFF"/>
          <w:lang w:eastAsia="ru-RU"/>
        </w:rPr>
        <w:t>14 Какое значение для нашей страны имеет сотрудничество со странами СНГ?</w:t>
      </w:r>
    </w:p>
    <w:p w14:paraId="7198627B" w14:textId="77777777" w:rsidR="005D3B55" w:rsidRDefault="005D3B55" w:rsidP="005D3B55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А) Подчеркнуть равноправные взаимовыгодные отношения России и этих стран.</w:t>
      </w:r>
    </w:p>
    <w:p w14:paraId="7E070BBB" w14:textId="77777777" w:rsidR="005D3B55" w:rsidRDefault="005D3B55" w:rsidP="005D3B5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Россия стремится сохранить свое влияние в этих государствах и рассматривает обеспечение безопасности и неприкосновенности границ стран СНГ. </w:t>
      </w:r>
    </w:p>
    <w:p w14:paraId="6F59F94B" w14:textId="77777777" w:rsidR="005D3B55" w:rsidRDefault="005D3B55" w:rsidP="005D3B5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В России имеются крупные залежи полезных ископаемых (до 40% мировых запасов), необъятная территория и огромный резерв нетронутых экосистем.</w:t>
      </w:r>
    </w:p>
    <w:p w14:paraId="69BDB5E5" w14:textId="77777777" w:rsidR="005D3B55" w:rsidRDefault="005D3B55" w:rsidP="005D3B55">
      <w:pPr>
        <w:shd w:val="clear" w:color="auto" w:fill="FFFFFF"/>
        <w:tabs>
          <w:tab w:val="left" w:pos="1134"/>
        </w:tabs>
        <w:rPr>
          <w:sz w:val="28"/>
          <w:szCs w:val="28"/>
          <w:lang w:eastAsia="ru-RU"/>
        </w:rPr>
      </w:pPr>
    </w:p>
    <w:p w14:paraId="2DF7F194" w14:textId="77777777" w:rsidR="005D3B55" w:rsidRDefault="005D3B55" w:rsidP="005D3B55">
      <w:pPr>
        <w:shd w:val="clear" w:color="auto" w:fill="FFFFFF"/>
        <w:tabs>
          <w:tab w:val="left" w:pos="1134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15 </w:t>
      </w:r>
      <w:r>
        <w:rPr>
          <w:bCs/>
          <w:sz w:val="28"/>
          <w:szCs w:val="28"/>
          <w:lang w:eastAsia="ru-RU"/>
        </w:rPr>
        <w:t>Что является общенациональной проблемой в России?</w:t>
      </w:r>
    </w:p>
    <w:p w14:paraId="1BFB7703" w14:textId="77777777" w:rsidR="005D3B55" w:rsidRDefault="005D3B55" w:rsidP="005D3B55">
      <w:pPr>
        <w:shd w:val="clear" w:color="auto" w:fill="FFFFFF"/>
        <w:tabs>
          <w:tab w:val="left" w:pos="1134"/>
        </w:tabs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А) повышение общей культуры каждого человека в области безопасности жизнедеятельности</w:t>
      </w:r>
    </w:p>
    <w:p w14:paraId="19116311" w14:textId="77777777" w:rsidR="005D3B55" w:rsidRDefault="005D3B55" w:rsidP="005D3B55">
      <w:pPr>
        <w:shd w:val="clear" w:color="auto" w:fill="FFFFFF"/>
        <w:tabs>
          <w:tab w:val="left" w:pos="1134"/>
        </w:tabs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предупреждение ЧС природного, техногенного и социального характера</w:t>
      </w:r>
    </w:p>
    <w:p w14:paraId="4B1246C3" w14:textId="77777777" w:rsidR="005D3B55" w:rsidRDefault="005D3B55" w:rsidP="005D3B55">
      <w:pPr>
        <w:shd w:val="clear" w:color="auto" w:fill="FFFFFF"/>
        <w:tabs>
          <w:tab w:val="left" w:pos="1134"/>
        </w:tabs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защита границ и территорий от террористов</w:t>
      </w:r>
    </w:p>
    <w:p w14:paraId="5D1C50D0" w14:textId="0AFB6C38" w:rsidR="003179AF" w:rsidRDefault="003179AF">
      <w:pPr>
        <w:spacing w:after="200" w:line="276" w:lineRule="auto"/>
        <w:rPr>
          <w:rFonts w:eastAsia="Calibri"/>
          <w:b/>
          <w:color w:val="00000A"/>
          <w:kern w:val="1"/>
          <w:sz w:val="28"/>
          <w:szCs w:val="22"/>
          <w:lang w:eastAsia="en-US"/>
        </w:rPr>
      </w:pPr>
      <w:bookmarkStart w:id="0" w:name="_GoBack"/>
      <w:bookmarkEnd w:id="0"/>
      <w:r>
        <w:rPr>
          <w:b/>
          <w:sz w:val="28"/>
        </w:rPr>
        <w:br w:type="page"/>
      </w:r>
    </w:p>
    <w:p w14:paraId="308CA5E9" w14:textId="77777777" w:rsidR="002B36CF" w:rsidRPr="00D07FE8" w:rsidRDefault="002B36CF" w:rsidP="002B36CF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07FE8">
        <w:rPr>
          <w:b/>
          <w:sz w:val="28"/>
          <w:szCs w:val="28"/>
        </w:rPr>
        <w:t>ОЦЕНКА УЧЕБНОЙ ДЕЯТЕЛЬНОСТИ СТУДЕНТА</w:t>
      </w: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2"/>
        <w:gridCol w:w="6553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7938CD34" w14:textId="77777777" w:rsidR="00543CA7" w:rsidRDefault="00543CA7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письменных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3"/>
        <w:gridCol w:w="6552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907FA9" w:rsidRDefault="002B36CF" w:rsidP="002B36C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7FA9">
        <w:rPr>
          <w:color w:val="000000"/>
          <w:sz w:val="28"/>
          <w:szCs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15"/>
        <w:gridCol w:w="3116"/>
        <w:gridCol w:w="3114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Pr="00C53661" w:rsidRDefault="00C506F6" w:rsidP="00543CA7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E62EEE">
      <w:headerReference w:type="default" r:id="rId10"/>
      <w:footerReference w:type="default" r:id="rId11"/>
      <w:footnotePr>
        <w:numFmt w:val="chicago"/>
      </w:footnotePr>
      <w:pgSz w:w="11906" w:h="16838" w:code="9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97E2C" w14:textId="77777777" w:rsidR="002608C0" w:rsidRDefault="002608C0" w:rsidP="00867943">
      <w:r>
        <w:separator/>
      </w:r>
    </w:p>
  </w:endnote>
  <w:endnote w:type="continuationSeparator" w:id="0">
    <w:p w14:paraId="64E2C266" w14:textId="77777777" w:rsidR="002608C0" w:rsidRDefault="002608C0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B6250" w14:textId="77777777" w:rsidR="00E62EEE" w:rsidRPr="00867943" w:rsidRDefault="00E62EEE" w:rsidP="0086794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D823B" w14:textId="3C6B3ABF" w:rsidR="00E62EEE" w:rsidRDefault="00E62EEE" w:rsidP="0086794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D3B55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51380" w14:textId="77777777" w:rsidR="002608C0" w:rsidRDefault="002608C0" w:rsidP="00867943">
      <w:r>
        <w:separator/>
      </w:r>
    </w:p>
  </w:footnote>
  <w:footnote w:type="continuationSeparator" w:id="0">
    <w:p w14:paraId="30EBE461" w14:textId="77777777" w:rsidR="002608C0" w:rsidRDefault="002608C0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6AE0C" w14:textId="77777777" w:rsidR="00E62EEE" w:rsidRPr="00867943" w:rsidRDefault="00E62EEE" w:rsidP="0086794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DB4C0" w14:textId="77777777" w:rsidR="00E62EEE" w:rsidRPr="00BE18C3" w:rsidRDefault="00E62EEE" w:rsidP="00BE18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303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93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86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79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7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5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5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51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44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D9900692"/>
    <w:multiLevelType w:val="singleLevel"/>
    <w:tmpl w:val="53F450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sz w:val="28"/>
        <w:szCs w:val="28"/>
      </w:rPr>
    </w:lvl>
  </w:abstractNum>
  <w:abstractNum w:abstractNumId="2" w15:restartNumberingAfterBreak="0">
    <w:nsid w:val="F7D222D7"/>
    <w:multiLevelType w:val="singleLevel"/>
    <w:tmpl w:val="657CC980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14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071" w:hanging="25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80" w:hanging="2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06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32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59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85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12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38" w:hanging="257"/>
      </w:pPr>
      <w:rPr>
        <w:rFonts w:hint="default"/>
        <w:lang w:val="ru-RU" w:eastAsia="en-US" w:bidi="ar-SA"/>
      </w:rPr>
    </w:lvl>
  </w:abstractNum>
  <w:abstractNum w:abstractNumId="4" w15:restartNumberingAfterBreak="0">
    <w:nsid w:val="0BEA3DDE"/>
    <w:multiLevelType w:val="singleLevel"/>
    <w:tmpl w:val="BFC44B36"/>
    <w:lvl w:ilvl="0">
      <w:start w:val="1"/>
      <w:numFmt w:val="decimal"/>
      <w:suff w:val="space"/>
      <w:lvlText w:val="%1."/>
      <w:lvlJc w:val="left"/>
      <w:pPr>
        <w:ind w:left="240" w:firstLine="0"/>
      </w:pPr>
      <w:rPr>
        <w:b w:val="0"/>
      </w:rPr>
    </w:lvl>
  </w:abstractNum>
  <w:abstractNum w:abstractNumId="5" w15:restartNumberingAfterBreak="0">
    <w:nsid w:val="21376BF7"/>
    <w:multiLevelType w:val="singleLevel"/>
    <w:tmpl w:val="21376BF7"/>
    <w:lvl w:ilvl="0">
      <w:start w:val="11"/>
      <w:numFmt w:val="decimal"/>
      <w:suff w:val="space"/>
      <w:lvlText w:val="%1."/>
      <w:lvlJc w:val="left"/>
    </w:lvl>
  </w:abstractNum>
  <w:abstractNum w:abstractNumId="6" w15:restartNumberingAfterBreak="0">
    <w:nsid w:val="444E29C2"/>
    <w:multiLevelType w:val="hybridMultilevel"/>
    <w:tmpl w:val="FCBC69B4"/>
    <w:lvl w:ilvl="0" w:tplc="C6D67D5E">
      <w:start w:val="1"/>
      <w:numFmt w:val="decimal"/>
      <w:pStyle w:val="a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640B71"/>
    <w:multiLevelType w:val="multilevel"/>
    <w:tmpl w:val="47640B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AC238E4"/>
    <w:multiLevelType w:val="multilevel"/>
    <w:tmpl w:val="4AC23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DCABA"/>
    <w:multiLevelType w:val="multilevel"/>
    <w:tmpl w:val="59ADCABA"/>
    <w:lvl w:ilvl="0">
      <w:start w:val="1"/>
      <w:numFmt w:val="decimal"/>
      <w:lvlText w:val="%1)"/>
      <w:lvlJc w:val="left"/>
      <w:pPr>
        <w:ind w:left="366" w:hanging="2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653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46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9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3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6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19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06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B4518FD"/>
    <w:multiLevelType w:val="singleLevel"/>
    <w:tmpl w:val="5B4518F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18C13C9"/>
    <w:multiLevelType w:val="multilevel"/>
    <w:tmpl w:val="618C13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DA65E"/>
    <w:multiLevelType w:val="singleLevel"/>
    <w:tmpl w:val="F712127A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</w:abstractNum>
  <w:abstractNum w:abstractNumId="13" w15:restartNumberingAfterBreak="0">
    <w:nsid w:val="7C06333B"/>
    <w:multiLevelType w:val="multilevel"/>
    <w:tmpl w:val="7C06333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1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2514"/>
    <w:rsid w:val="00023D9C"/>
    <w:rsid w:val="00033D9B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581D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15A95"/>
    <w:rsid w:val="001241D7"/>
    <w:rsid w:val="00124232"/>
    <w:rsid w:val="00124F12"/>
    <w:rsid w:val="001274EC"/>
    <w:rsid w:val="00130AAF"/>
    <w:rsid w:val="00140214"/>
    <w:rsid w:val="00143B3E"/>
    <w:rsid w:val="001457F1"/>
    <w:rsid w:val="00150C00"/>
    <w:rsid w:val="001512FA"/>
    <w:rsid w:val="00153A4A"/>
    <w:rsid w:val="00154789"/>
    <w:rsid w:val="00155E32"/>
    <w:rsid w:val="00163700"/>
    <w:rsid w:val="001A31C7"/>
    <w:rsid w:val="001A55AA"/>
    <w:rsid w:val="001B05B6"/>
    <w:rsid w:val="001B1CAB"/>
    <w:rsid w:val="001C461A"/>
    <w:rsid w:val="001D0A9C"/>
    <w:rsid w:val="001D14B5"/>
    <w:rsid w:val="001D4B6D"/>
    <w:rsid w:val="001D4EB4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45B85"/>
    <w:rsid w:val="002608C0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07DB"/>
    <w:rsid w:val="00316503"/>
    <w:rsid w:val="00317027"/>
    <w:rsid w:val="003179AF"/>
    <w:rsid w:val="003203C7"/>
    <w:rsid w:val="003228BA"/>
    <w:rsid w:val="00324980"/>
    <w:rsid w:val="00332A19"/>
    <w:rsid w:val="003404FE"/>
    <w:rsid w:val="00341762"/>
    <w:rsid w:val="003452BD"/>
    <w:rsid w:val="0034655D"/>
    <w:rsid w:val="003554CA"/>
    <w:rsid w:val="00362414"/>
    <w:rsid w:val="0036733B"/>
    <w:rsid w:val="00371773"/>
    <w:rsid w:val="00372236"/>
    <w:rsid w:val="00384E42"/>
    <w:rsid w:val="00391B2E"/>
    <w:rsid w:val="00395ADC"/>
    <w:rsid w:val="003A2122"/>
    <w:rsid w:val="003A727E"/>
    <w:rsid w:val="003B236B"/>
    <w:rsid w:val="003B2C95"/>
    <w:rsid w:val="003B4C22"/>
    <w:rsid w:val="003B78AF"/>
    <w:rsid w:val="003C6CCB"/>
    <w:rsid w:val="003D307E"/>
    <w:rsid w:val="003D73F9"/>
    <w:rsid w:val="003E4002"/>
    <w:rsid w:val="003F0BEA"/>
    <w:rsid w:val="003F5195"/>
    <w:rsid w:val="00400D04"/>
    <w:rsid w:val="0040392B"/>
    <w:rsid w:val="00403FC4"/>
    <w:rsid w:val="00410ED2"/>
    <w:rsid w:val="004265F2"/>
    <w:rsid w:val="00444C24"/>
    <w:rsid w:val="004466BB"/>
    <w:rsid w:val="00446929"/>
    <w:rsid w:val="004507F5"/>
    <w:rsid w:val="00453CF3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612B"/>
    <w:rsid w:val="004D6ED8"/>
    <w:rsid w:val="004E15D8"/>
    <w:rsid w:val="004F0D01"/>
    <w:rsid w:val="00501C20"/>
    <w:rsid w:val="005149DF"/>
    <w:rsid w:val="00517660"/>
    <w:rsid w:val="00523448"/>
    <w:rsid w:val="005259C3"/>
    <w:rsid w:val="00530596"/>
    <w:rsid w:val="0053284A"/>
    <w:rsid w:val="00533F72"/>
    <w:rsid w:val="00534BA3"/>
    <w:rsid w:val="00536FB9"/>
    <w:rsid w:val="005377A6"/>
    <w:rsid w:val="00540A91"/>
    <w:rsid w:val="00543CA7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3B55"/>
    <w:rsid w:val="005D6C18"/>
    <w:rsid w:val="005E1D2C"/>
    <w:rsid w:val="00611AA2"/>
    <w:rsid w:val="006120D7"/>
    <w:rsid w:val="006123A7"/>
    <w:rsid w:val="00617595"/>
    <w:rsid w:val="00627893"/>
    <w:rsid w:val="00631913"/>
    <w:rsid w:val="00632D51"/>
    <w:rsid w:val="006363E6"/>
    <w:rsid w:val="0063725B"/>
    <w:rsid w:val="00642FBF"/>
    <w:rsid w:val="00643F67"/>
    <w:rsid w:val="00644E63"/>
    <w:rsid w:val="00660332"/>
    <w:rsid w:val="00661540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B2A47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1071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39F5"/>
    <w:rsid w:val="007A486D"/>
    <w:rsid w:val="007A68DB"/>
    <w:rsid w:val="007A79D5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6932"/>
    <w:rsid w:val="00807663"/>
    <w:rsid w:val="00813E7E"/>
    <w:rsid w:val="008143FA"/>
    <w:rsid w:val="0081622B"/>
    <w:rsid w:val="0082362C"/>
    <w:rsid w:val="00836FF1"/>
    <w:rsid w:val="00845864"/>
    <w:rsid w:val="00850D57"/>
    <w:rsid w:val="00853295"/>
    <w:rsid w:val="00853BB4"/>
    <w:rsid w:val="008633B4"/>
    <w:rsid w:val="00867943"/>
    <w:rsid w:val="008718EF"/>
    <w:rsid w:val="00873068"/>
    <w:rsid w:val="0087738F"/>
    <w:rsid w:val="00885448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907FA9"/>
    <w:rsid w:val="009274A0"/>
    <w:rsid w:val="00931CDE"/>
    <w:rsid w:val="00934877"/>
    <w:rsid w:val="00936A78"/>
    <w:rsid w:val="009420A5"/>
    <w:rsid w:val="00942466"/>
    <w:rsid w:val="0094325B"/>
    <w:rsid w:val="00951DB4"/>
    <w:rsid w:val="00953D6B"/>
    <w:rsid w:val="009565F9"/>
    <w:rsid w:val="00963B45"/>
    <w:rsid w:val="00964CCD"/>
    <w:rsid w:val="00966DBF"/>
    <w:rsid w:val="00970028"/>
    <w:rsid w:val="0097090A"/>
    <w:rsid w:val="0098229A"/>
    <w:rsid w:val="00990902"/>
    <w:rsid w:val="0099395C"/>
    <w:rsid w:val="00994C69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B81"/>
    <w:rsid w:val="009D7F91"/>
    <w:rsid w:val="009E1513"/>
    <w:rsid w:val="009E44C9"/>
    <w:rsid w:val="009E4F89"/>
    <w:rsid w:val="009E5E32"/>
    <w:rsid w:val="009F45B8"/>
    <w:rsid w:val="00A106E1"/>
    <w:rsid w:val="00A318D6"/>
    <w:rsid w:val="00A35D74"/>
    <w:rsid w:val="00A42675"/>
    <w:rsid w:val="00A42F2C"/>
    <w:rsid w:val="00A45E5F"/>
    <w:rsid w:val="00A50263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13FC"/>
    <w:rsid w:val="00BB651B"/>
    <w:rsid w:val="00BC02B6"/>
    <w:rsid w:val="00BC48F0"/>
    <w:rsid w:val="00BC5C72"/>
    <w:rsid w:val="00BD0A58"/>
    <w:rsid w:val="00BD6BB6"/>
    <w:rsid w:val="00BE18C3"/>
    <w:rsid w:val="00BE3B3B"/>
    <w:rsid w:val="00BE508E"/>
    <w:rsid w:val="00BF2DE5"/>
    <w:rsid w:val="00BF4728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4757"/>
    <w:rsid w:val="00C506F6"/>
    <w:rsid w:val="00C52E3E"/>
    <w:rsid w:val="00C53661"/>
    <w:rsid w:val="00C54EB9"/>
    <w:rsid w:val="00C60F25"/>
    <w:rsid w:val="00C61FF1"/>
    <w:rsid w:val="00C62852"/>
    <w:rsid w:val="00C815DB"/>
    <w:rsid w:val="00C82D56"/>
    <w:rsid w:val="00C83306"/>
    <w:rsid w:val="00C87562"/>
    <w:rsid w:val="00C87FDB"/>
    <w:rsid w:val="00C91840"/>
    <w:rsid w:val="00C91ACA"/>
    <w:rsid w:val="00CB6739"/>
    <w:rsid w:val="00CE2E9B"/>
    <w:rsid w:val="00CE405B"/>
    <w:rsid w:val="00CF55CA"/>
    <w:rsid w:val="00D00216"/>
    <w:rsid w:val="00D02F96"/>
    <w:rsid w:val="00D07FE8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6616D"/>
    <w:rsid w:val="00D71985"/>
    <w:rsid w:val="00D72C74"/>
    <w:rsid w:val="00D73851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5A91"/>
    <w:rsid w:val="00DB6B0C"/>
    <w:rsid w:val="00DC66EA"/>
    <w:rsid w:val="00DD4F1A"/>
    <w:rsid w:val="00DD7D51"/>
    <w:rsid w:val="00DE11AA"/>
    <w:rsid w:val="00DE4EDF"/>
    <w:rsid w:val="00DE7A0A"/>
    <w:rsid w:val="00DF366B"/>
    <w:rsid w:val="00DF5520"/>
    <w:rsid w:val="00E01993"/>
    <w:rsid w:val="00E03F99"/>
    <w:rsid w:val="00E068B2"/>
    <w:rsid w:val="00E1138F"/>
    <w:rsid w:val="00E13C01"/>
    <w:rsid w:val="00E16593"/>
    <w:rsid w:val="00E16B08"/>
    <w:rsid w:val="00E16F97"/>
    <w:rsid w:val="00E20D38"/>
    <w:rsid w:val="00E252DD"/>
    <w:rsid w:val="00E310C2"/>
    <w:rsid w:val="00E35DA2"/>
    <w:rsid w:val="00E40695"/>
    <w:rsid w:val="00E61DB4"/>
    <w:rsid w:val="00E62EEE"/>
    <w:rsid w:val="00E6770A"/>
    <w:rsid w:val="00E7013F"/>
    <w:rsid w:val="00E72112"/>
    <w:rsid w:val="00E733D2"/>
    <w:rsid w:val="00E734B5"/>
    <w:rsid w:val="00E77B65"/>
    <w:rsid w:val="00E83721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644B"/>
    <w:rsid w:val="00EE550C"/>
    <w:rsid w:val="00EE6B71"/>
    <w:rsid w:val="00EF0430"/>
    <w:rsid w:val="00EF7F06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1249"/>
    <w:rsid w:val="00F62B4E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C07B5"/>
    <w:rsid w:val="00FC1701"/>
    <w:rsid w:val="00FC4BDB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32A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qFormat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4">
    <w:name w:val="Table Grid"/>
    <w:basedOn w:val="a2"/>
    <w:qFormat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qFormat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1"/>
    <w:link w:val="21"/>
    <w:qFormat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0"/>
    <w:link w:val="a6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qFormat/>
    <w:rsid w:val="00595B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qFormat/>
    <w:rsid w:val="00CF55CA"/>
  </w:style>
  <w:style w:type="character" w:customStyle="1" w:styleId="10">
    <w:name w:val="Заголовок 1 Знак"/>
    <w:basedOn w:val="a1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footer"/>
    <w:basedOn w:val="a0"/>
    <w:link w:val="aa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a">
    <w:name w:val="Нижний колонтитул Знак"/>
    <w:basedOn w:val="a1"/>
    <w:link w:val="a9"/>
    <w:qFormat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0"/>
    <w:link w:val="ac"/>
    <w:qFormat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basedOn w:val="a1"/>
    <w:link w:val="ab"/>
    <w:qFormat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rsid w:val="00723208"/>
  </w:style>
  <w:style w:type="paragraph" w:customStyle="1" w:styleId="c0">
    <w:name w:val="c0"/>
    <w:basedOn w:val="a0"/>
    <w:qFormat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1"/>
    <w:rsid w:val="00723208"/>
  </w:style>
  <w:style w:type="paragraph" w:styleId="ad">
    <w:name w:val="Normal (Web)"/>
    <w:basedOn w:val="a0"/>
    <w:link w:val="ae"/>
    <w:uiPriority w:val="99"/>
    <w:unhideWhenUsed/>
    <w:qFormat/>
    <w:rsid w:val="004C10F2"/>
    <w:pPr>
      <w:spacing w:before="100" w:beforeAutospacing="1" w:after="100" w:afterAutospacing="1"/>
    </w:pPr>
    <w:rPr>
      <w:lang w:eastAsia="ru-RU"/>
    </w:rPr>
  </w:style>
  <w:style w:type="character" w:styleId="af">
    <w:name w:val="Placeholder Text"/>
    <w:basedOn w:val="a1"/>
    <w:uiPriority w:val="99"/>
    <w:semiHidden/>
    <w:qFormat/>
    <w:rsid w:val="00627893"/>
    <w:rPr>
      <w:color w:val="808080"/>
    </w:rPr>
  </w:style>
  <w:style w:type="character" w:customStyle="1" w:styleId="20">
    <w:name w:val="Заголовок 2 Знак"/>
    <w:basedOn w:val="a1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qFormat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1"/>
    <w:link w:val="24"/>
    <w:qFormat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0"/>
    <w:link w:val="23"/>
    <w:qFormat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1"/>
    <w:uiPriority w:val="99"/>
    <w:semiHidden/>
    <w:qFormat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1"/>
    <w:link w:val="af1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1">
    <w:name w:val="Body Text Indent"/>
    <w:basedOn w:val="a0"/>
    <w:link w:val="af0"/>
    <w:qFormat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1"/>
    <w:uiPriority w:val="99"/>
    <w:semiHidden/>
    <w:qFormat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1"/>
    <w:uiPriority w:val="99"/>
    <w:unhideWhenUsed/>
    <w:rsid w:val="00A45E5F"/>
    <w:rPr>
      <w:color w:val="0000FF"/>
      <w:u w:val="single"/>
    </w:rPr>
  </w:style>
  <w:style w:type="character" w:styleId="af4">
    <w:name w:val="Emphasis"/>
    <w:basedOn w:val="a1"/>
    <w:uiPriority w:val="20"/>
    <w:qFormat/>
    <w:rsid w:val="00A45E5F"/>
    <w:rPr>
      <w:i/>
      <w:iCs/>
    </w:rPr>
  </w:style>
  <w:style w:type="paragraph" w:customStyle="1" w:styleId="af5">
    <w:name w:val="Подпись к рис"/>
    <w:basedOn w:val="a0"/>
    <w:qFormat/>
    <w:rsid w:val="00A45E5F"/>
    <w:pPr>
      <w:jc w:val="center"/>
    </w:pPr>
    <w:rPr>
      <w:sz w:val="32"/>
      <w:lang w:eastAsia="ru-RU"/>
    </w:rPr>
  </w:style>
  <w:style w:type="character" w:customStyle="1" w:styleId="ae">
    <w:name w:val="Обычный (веб) Знак"/>
    <w:basedOn w:val="a1"/>
    <w:link w:val="ad"/>
    <w:uiPriority w:val="99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1"/>
    <w:qFormat/>
    <w:rsid w:val="00A45E5F"/>
  </w:style>
  <w:style w:type="character" w:customStyle="1" w:styleId="c2">
    <w:name w:val="c2"/>
    <w:basedOn w:val="a1"/>
    <w:qFormat/>
    <w:rsid w:val="00A45E5F"/>
  </w:style>
  <w:style w:type="paragraph" w:customStyle="1" w:styleId="c7">
    <w:name w:val="c7"/>
    <w:basedOn w:val="a0"/>
    <w:qFormat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qFormat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1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0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qFormat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0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6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5"/>
    <w:uiPriority w:val="34"/>
    <w:qFormat/>
    <w:locked/>
    <w:rsid w:val="004466BB"/>
    <w:rPr>
      <w:rFonts w:ascii="Calibri" w:eastAsia="Calibri" w:hAnsi="Calibri" w:cs="Times New Roman"/>
    </w:rPr>
  </w:style>
  <w:style w:type="paragraph" w:customStyle="1" w:styleId="ReportMain">
    <w:name w:val="Report_Main"/>
    <w:basedOn w:val="a0"/>
    <w:link w:val="ReportMain0"/>
    <w:qFormat/>
    <w:rsid w:val="004466BB"/>
    <w:pPr>
      <w:suppressAutoHyphens/>
    </w:pPr>
    <w:rPr>
      <w:rFonts w:eastAsia="Calibri"/>
      <w:color w:val="00000A"/>
      <w:kern w:val="1"/>
      <w:szCs w:val="22"/>
      <w:lang w:eastAsia="en-US"/>
    </w:rPr>
  </w:style>
  <w:style w:type="character" w:customStyle="1" w:styleId="ReportMain0">
    <w:name w:val="Report_Main Знак"/>
    <w:link w:val="ReportMain"/>
    <w:qFormat/>
    <w:rsid w:val="004466BB"/>
    <w:rPr>
      <w:rFonts w:ascii="Times New Roman" w:eastAsia="Calibri" w:hAnsi="Times New Roman" w:cs="Times New Roman"/>
      <w:color w:val="00000A"/>
      <w:kern w:val="1"/>
      <w:sz w:val="24"/>
    </w:rPr>
  </w:style>
  <w:style w:type="paragraph" w:customStyle="1" w:styleId="13">
    <w:name w:val="Обычный (веб)1"/>
    <w:basedOn w:val="a0"/>
    <w:qFormat/>
    <w:rsid w:val="003A2122"/>
    <w:pPr>
      <w:suppressAutoHyphens/>
      <w:spacing w:before="280" w:after="280"/>
    </w:pPr>
    <w:rPr>
      <w:color w:val="00000A"/>
      <w:kern w:val="1"/>
      <w:lang w:eastAsia="ru-RU"/>
    </w:rPr>
  </w:style>
  <w:style w:type="paragraph" w:customStyle="1" w:styleId="14">
    <w:name w:val="Цитата1"/>
    <w:basedOn w:val="a0"/>
    <w:qFormat/>
    <w:rsid w:val="003A2122"/>
    <w:pPr>
      <w:widowControl w:val="0"/>
      <w:suppressAutoHyphens/>
      <w:spacing w:before="20" w:line="160" w:lineRule="atLeast"/>
      <w:ind w:left="70" w:right="141" w:firstLine="288"/>
      <w:jc w:val="both"/>
    </w:pPr>
    <w:rPr>
      <w:color w:val="00000A"/>
      <w:kern w:val="1"/>
      <w:sz w:val="28"/>
      <w:szCs w:val="28"/>
    </w:rPr>
  </w:style>
  <w:style w:type="paragraph" w:customStyle="1" w:styleId="a">
    <w:name w:val="список нумерованный"/>
    <w:basedOn w:val="afa"/>
    <w:qFormat/>
    <w:rsid w:val="003A2122"/>
    <w:pPr>
      <w:numPr>
        <w:numId w:val="1"/>
      </w:numPr>
      <w:tabs>
        <w:tab w:val="clear" w:pos="567"/>
        <w:tab w:val="num" w:pos="360"/>
      </w:tabs>
      <w:spacing w:after="0"/>
      <w:ind w:left="0" w:firstLine="0"/>
      <w:jc w:val="both"/>
    </w:pPr>
    <w:rPr>
      <w:sz w:val="28"/>
      <w:szCs w:val="20"/>
      <w:lang w:eastAsia="ru-RU"/>
    </w:rPr>
  </w:style>
  <w:style w:type="paragraph" w:styleId="afa">
    <w:name w:val="Body Text"/>
    <w:basedOn w:val="a0"/>
    <w:link w:val="afb"/>
    <w:uiPriority w:val="99"/>
    <w:semiHidden/>
    <w:unhideWhenUsed/>
    <w:rsid w:val="003A2122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qFormat/>
    <w:rsid w:val="003A212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332A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3">
    <w:name w:val="c3"/>
    <w:basedOn w:val="a1"/>
    <w:qFormat/>
    <w:rsid w:val="00E62EEE"/>
  </w:style>
  <w:style w:type="paragraph" w:customStyle="1" w:styleId="c10">
    <w:name w:val="c10"/>
    <w:basedOn w:val="a0"/>
    <w:qFormat/>
    <w:rsid w:val="00E62EEE"/>
    <w:pPr>
      <w:spacing w:before="100" w:beforeAutospacing="1" w:after="100" w:afterAutospacing="1"/>
    </w:pPr>
    <w:rPr>
      <w:lang w:eastAsia="ru-RU"/>
    </w:rPr>
  </w:style>
  <w:style w:type="table" w:customStyle="1" w:styleId="31">
    <w:name w:val="Сетка таблицы3"/>
    <w:basedOn w:val="a2"/>
    <w:qFormat/>
    <w:rsid w:val="00E62E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rsid w:val="00E62E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0"/>
    <w:qFormat/>
    <w:rsid w:val="00E62EEE"/>
    <w:pPr>
      <w:spacing w:before="100" w:beforeAutospacing="1" w:after="100" w:afterAutospacing="1"/>
    </w:pPr>
    <w:rPr>
      <w:lang w:eastAsia="ru-RU"/>
    </w:rPr>
  </w:style>
  <w:style w:type="table" w:customStyle="1" w:styleId="7">
    <w:name w:val="Сетка таблицы7"/>
    <w:basedOn w:val="a2"/>
    <w:rsid w:val="00E62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rsid w:val="00E62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rsid w:val="00E62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F5E1-AC58-4E0C-9D05-CC7AA268D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16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zavspo</cp:lastModifiedBy>
  <cp:revision>38</cp:revision>
  <cp:lastPrinted>2025-09-09T11:49:00Z</cp:lastPrinted>
  <dcterms:created xsi:type="dcterms:W3CDTF">2023-09-13T10:26:00Z</dcterms:created>
  <dcterms:modified xsi:type="dcterms:W3CDTF">2025-12-05T06:28:00Z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